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AF2E08" w:rsidRDefault="00BC2543" w:rsidP="00891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специфікації та опису</w:t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 xml:space="preserve">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</w:t>
      </w:r>
      <w:r w:rsidR="009F0D0D">
        <w:rPr>
          <w:rFonts w:ascii="Times New Roman" w:eastAsia="Times New Roman" w:hAnsi="Times New Roman"/>
          <w:b/>
          <w:sz w:val="28"/>
          <w:szCs w:val="28"/>
          <w:lang w:eastAsia="ru-RU"/>
        </w:rPr>
        <w:t>замовника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України, 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2543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BC2543">
        <w:rPr>
          <w:rFonts w:ascii="Times New Roman" w:hAnsi="Times New Roman"/>
          <w:sz w:val="28"/>
          <w:szCs w:val="28"/>
        </w:rPr>
        <w:t>туалетний папір</w:t>
      </w:r>
      <w:r w:rsidR="00092608" w:rsidRPr="00092608">
        <w:rPr>
          <w:rFonts w:ascii="Times New Roman" w:hAnsi="Times New Roman"/>
          <w:sz w:val="28"/>
          <w:szCs w:val="28"/>
        </w:rPr>
        <w:t>,</w:t>
      </w:r>
      <w:r w:rsidR="00BC2543">
        <w:rPr>
          <w:rFonts w:ascii="Times New Roman" w:hAnsi="Times New Roman"/>
          <w:sz w:val="28"/>
          <w:szCs w:val="28"/>
        </w:rPr>
        <w:t xml:space="preserve"> носові хустинки, рушники для рук і серветки, код ДК 021:2015 -  33760000-5 – </w:t>
      </w:r>
      <w:r w:rsidR="00804A82">
        <w:rPr>
          <w:rFonts w:ascii="Times New Roman" w:hAnsi="Times New Roman"/>
          <w:sz w:val="28"/>
          <w:szCs w:val="28"/>
        </w:rPr>
        <w:t>(С</w:t>
      </w:r>
      <w:r w:rsidR="00BC2543">
        <w:rPr>
          <w:rFonts w:ascii="Times New Roman" w:hAnsi="Times New Roman"/>
          <w:sz w:val="28"/>
          <w:szCs w:val="28"/>
        </w:rPr>
        <w:t>ерветки, туалетний папір, паперові рушники</w:t>
      </w:r>
      <w:r w:rsidR="00804A82">
        <w:rPr>
          <w:rFonts w:ascii="Times New Roman" w:hAnsi="Times New Roman"/>
          <w:sz w:val="28"/>
          <w:szCs w:val="28"/>
        </w:rPr>
        <w:t>)</w:t>
      </w:r>
      <w:r w:rsidR="00BC2543">
        <w:rPr>
          <w:rFonts w:ascii="Times New Roman" w:hAnsi="Times New Roman"/>
          <w:sz w:val="28"/>
          <w:szCs w:val="28"/>
        </w:rPr>
        <w:t>.</w:t>
      </w:r>
      <w:r w:rsidR="00092608" w:rsidRPr="00092608">
        <w:rPr>
          <w:rFonts w:ascii="Times New Roman" w:hAnsi="Times New Roman"/>
          <w:sz w:val="28"/>
          <w:szCs w:val="28"/>
        </w:rPr>
        <w:t xml:space="preserve"> </w:t>
      </w:r>
    </w:p>
    <w:p w:rsidR="00F119BF" w:rsidRPr="00CA14AD" w:rsidRDefault="0089158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та 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закупівлі:</w:t>
      </w:r>
      <w:r w:rsidR="000E7152" w:rsidRPr="00BC2543">
        <w:rPr>
          <w:rFonts w:ascii="Times New Roman" w:hAnsi="Times New Roman"/>
          <w:sz w:val="28"/>
          <w:szCs w:val="28"/>
        </w:rPr>
        <w:t xml:space="preserve"> </w:t>
      </w:r>
      <w:r w:rsidR="000E7152">
        <w:rPr>
          <w:rFonts w:ascii="Times New Roman" w:hAnsi="Times New Roman"/>
          <w:b/>
          <w:sz w:val="28"/>
          <w:szCs w:val="28"/>
          <w:lang w:val="en-US"/>
        </w:rPr>
        <w:t>UA</w:t>
      </w:r>
      <w:r w:rsidR="00BC2543">
        <w:rPr>
          <w:rFonts w:ascii="Times New Roman" w:hAnsi="Times New Roman"/>
          <w:b/>
          <w:sz w:val="28"/>
          <w:szCs w:val="28"/>
        </w:rPr>
        <w:t>-2023-</w:t>
      </w:r>
      <w:r w:rsidR="001639AC">
        <w:rPr>
          <w:rFonts w:ascii="Times New Roman" w:hAnsi="Times New Roman"/>
          <w:b/>
          <w:sz w:val="28"/>
          <w:szCs w:val="28"/>
        </w:rPr>
        <w:t>05-25-004955-а</w:t>
      </w:r>
      <w:r w:rsidR="00F7286A" w:rsidRPr="001E22D6">
        <w:rPr>
          <w:rFonts w:ascii="Times New Roman" w:hAnsi="Times New Roman"/>
          <w:b/>
          <w:sz w:val="28"/>
          <w:szCs w:val="28"/>
        </w:rPr>
        <w:t>.</w:t>
      </w:r>
    </w:p>
    <w:p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 w:rsidR="00BC254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000,00 грн з урахуванням ПДВ.</w:t>
      </w:r>
    </w:p>
    <w:p w:rsidR="00C4037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C25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92608" w:rsidRPr="000926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26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19BF" w:rsidRPr="00F119BF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1589"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543">
        <w:rPr>
          <w:rFonts w:ascii="Times New Roman" w:eastAsia="Times New Roman" w:hAnsi="Times New Roman"/>
          <w:sz w:val="28"/>
          <w:szCs w:val="28"/>
          <w:lang w:eastAsia="ru-RU"/>
        </w:rPr>
        <w:t>за КЕКВ 2210.</w:t>
      </w:r>
    </w:p>
    <w:p w:rsidR="00891589" w:rsidRP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здійснено розрахунок очікуваної вартості товарів методом порівняння ринкових цін (на основі даних інтернет-магазинів та пропозиції  постачальника)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891589" w:rsidRDefault="00BC2543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специфікації та опису предмету закупівлі. </w:t>
      </w:r>
      <w:r>
        <w:rPr>
          <w:rFonts w:ascii="Times New Roman" w:hAnsi="Times New Roman"/>
          <w:sz w:val="28"/>
          <w:szCs w:val="28"/>
        </w:rPr>
        <w:t>Специфікація та опис предмету закупівлі</w:t>
      </w:r>
      <w:r w:rsidR="00891589" w:rsidRPr="00891589">
        <w:rPr>
          <w:rFonts w:ascii="Times New Roman" w:hAnsi="Times New Roman"/>
          <w:sz w:val="28"/>
          <w:szCs w:val="28"/>
        </w:rPr>
        <w:t xml:space="preserve"> визначено з урахуванням оптимального співвідношення ціни та якості.</w:t>
      </w:r>
      <w:r w:rsidR="00891589">
        <w:rPr>
          <w:rFonts w:ascii="Times New Roman" w:hAnsi="Times New Roman"/>
          <w:sz w:val="28"/>
          <w:szCs w:val="28"/>
        </w:rPr>
        <w:t xml:space="preserve"> </w:t>
      </w:r>
      <w:r w:rsidR="00106112">
        <w:rPr>
          <w:rFonts w:ascii="Times New Roman" w:hAnsi="Times New Roman"/>
          <w:sz w:val="28"/>
          <w:szCs w:val="28"/>
        </w:rPr>
        <w:t>Специфікація та опис предмету закупівлі</w:t>
      </w:r>
      <w:r w:rsidR="00891589" w:rsidRPr="00891589">
        <w:rPr>
          <w:rFonts w:ascii="Times New Roman" w:hAnsi="Times New Roman"/>
          <w:sz w:val="28"/>
          <w:szCs w:val="28"/>
        </w:rPr>
        <w:t xml:space="preserve">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постачальникі:</w:t>
      </w:r>
      <w:r w:rsidR="00891589" w:rsidRPr="00891589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106112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специфікація та опис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</w:t>
      </w:r>
      <w:r w:rsidR="00092608">
        <w:rPr>
          <w:rFonts w:ascii="Times New Roman" w:eastAsia="Times New Roman" w:hAnsi="Times New Roman"/>
          <w:sz w:val="28"/>
          <w:szCs w:val="28"/>
          <w:lang w:eastAsia="ru-RU"/>
        </w:rPr>
        <w:t>стандартам які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виготовляються підприємствами</w:t>
      </w:r>
      <w:r w:rsidR="002D5AED">
        <w:rPr>
          <w:rFonts w:ascii="Times New Roman" w:eastAsia="Times New Roman" w:hAnsi="Times New Roman"/>
          <w:sz w:val="28"/>
          <w:szCs w:val="28"/>
          <w:lang w:eastAsia="ru-RU"/>
        </w:rPr>
        <w:t>-виробниками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106112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зазначена специфікація та опис предмета закупівлі сукупно визначає</w:t>
      </w:r>
      <w:r w:rsidR="002D5AED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потрібний рівень</w:t>
      </w:r>
      <w:r w:rsidR="00B6538D">
        <w:rPr>
          <w:rFonts w:ascii="Times New Roman" w:eastAsia="Times New Roman" w:hAnsi="Times New Roman"/>
          <w:sz w:val="28"/>
          <w:szCs w:val="28"/>
          <w:lang w:eastAsia="ru-RU"/>
        </w:rPr>
        <w:t xml:space="preserve"> якості і безпечності продукції</w:t>
      </w:r>
      <w:r w:rsidR="002D5A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0611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специфікація та опис предмету закупівлі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4044DB" w:rsidRDefault="004044DB" w:rsidP="0096050E">
      <w:pPr>
        <w:pStyle w:val="ab"/>
        <w:ind w:firstLine="567"/>
        <w:rPr>
          <w:szCs w:val="28"/>
        </w:rPr>
      </w:pPr>
      <w:r>
        <w:rPr>
          <w:szCs w:val="28"/>
        </w:rPr>
        <w:lastRenderedPageBreak/>
        <w:t>Серветки, туалетний папір, паперові рушники з даним описом забезпечують в</w:t>
      </w:r>
      <w:r w:rsidR="007E01D2">
        <w:rPr>
          <w:szCs w:val="28"/>
        </w:rPr>
        <w:t>исоку якість та</w:t>
      </w:r>
      <w:r w:rsidR="0096050E">
        <w:rPr>
          <w:szCs w:val="28"/>
        </w:rPr>
        <w:t xml:space="preserve"> не містять хімічних домішок</w:t>
      </w:r>
      <w:r w:rsidR="007E01D2">
        <w:rPr>
          <w:szCs w:val="28"/>
        </w:rPr>
        <w:t>.</w:t>
      </w:r>
      <w:r>
        <w:rPr>
          <w:szCs w:val="28"/>
        </w:rPr>
        <w:t xml:space="preserve"> Тому використання інших серветок, туалетного паперу, паперових рушників з більш </w:t>
      </w:r>
      <w:r w:rsidR="0096050E">
        <w:rPr>
          <w:szCs w:val="28"/>
        </w:rPr>
        <w:t>низькими характеристиками, можуть викликати подразнення або алергічні реакції.</w:t>
      </w:r>
    </w:p>
    <w:p w:rsidR="00891589" w:rsidRPr="003632A4" w:rsidRDefault="0096050E" w:rsidP="0089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Специфікація та опис предмета </w:t>
      </w:r>
      <w:r w:rsidR="00891589"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закупівлі, що закуповується, повинні відповідати нормативно-технічній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відповідність, технічним вимогам), висновкам державної санітарно-епідеміологічної експертизи та іншій документації, що встановлює вимоги до якості товару такого типу.</w:t>
      </w:r>
    </w:p>
    <w:p w:rsid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E7152"/>
    <w:rsid w:val="000F64D1"/>
    <w:rsid w:val="00106112"/>
    <w:rsid w:val="00122BF6"/>
    <w:rsid w:val="0015274D"/>
    <w:rsid w:val="001639AC"/>
    <w:rsid w:val="00182910"/>
    <w:rsid w:val="00190E45"/>
    <w:rsid w:val="001B1DDC"/>
    <w:rsid w:val="001C4E46"/>
    <w:rsid w:val="001E22D6"/>
    <w:rsid w:val="001F3A51"/>
    <w:rsid w:val="001F7B53"/>
    <w:rsid w:val="00286C71"/>
    <w:rsid w:val="002D5AED"/>
    <w:rsid w:val="00347FC7"/>
    <w:rsid w:val="00370C4C"/>
    <w:rsid w:val="0038019F"/>
    <w:rsid w:val="003920C0"/>
    <w:rsid w:val="003B09E1"/>
    <w:rsid w:val="003D3DB9"/>
    <w:rsid w:val="003E2EC5"/>
    <w:rsid w:val="004044DB"/>
    <w:rsid w:val="00436656"/>
    <w:rsid w:val="004B0942"/>
    <w:rsid w:val="005241B4"/>
    <w:rsid w:val="0053773C"/>
    <w:rsid w:val="005621FD"/>
    <w:rsid w:val="00575E3F"/>
    <w:rsid w:val="005848EA"/>
    <w:rsid w:val="00585E39"/>
    <w:rsid w:val="00595B53"/>
    <w:rsid w:val="005B23EB"/>
    <w:rsid w:val="005C5E02"/>
    <w:rsid w:val="00600C98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91F6F"/>
    <w:rsid w:val="007E01D2"/>
    <w:rsid w:val="00804A82"/>
    <w:rsid w:val="00860788"/>
    <w:rsid w:val="00891589"/>
    <w:rsid w:val="008920DD"/>
    <w:rsid w:val="008946BF"/>
    <w:rsid w:val="008B26F8"/>
    <w:rsid w:val="00936BFA"/>
    <w:rsid w:val="0095129C"/>
    <w:rsid w:val="0096050E"/>
    <w:rsid w:val="00967420"/>
    <w:rsid w:val="0097205C"/>
    <w:rsid w:val="009C512E"/>
    <w:rsid w:val="009F0D0D"/>
    <w:rsid w:val="009F610E"/>
    <w:rsid w:val="00A05389"/>
    <w:rsid w:val="00A100AA"/>
    <w:rsid w:val="00A248D9"/>
    <w:rsid w:val="00A461AE"/>
    <w:rsid w:val="00A83726"/>
    <w:rsid w:val="00AF2E08"/>
    <w:rsid w:val="00B12373"/>
    <w:rsid w:val="00B44B35"/>
    <w:rsid w:val="00B6060F"/>
    <w:rsid w:val="00B6538D"/>
    <w:rsid w:val="00B9391E"/>
    <w:rsid w:val="00BB487F"/>
    <w:rsid w:val="00BC2543"/>
    <w:rsid w:val="00BD57A7"/>
    <w:rsid w:val="00BD6956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33EA1"/>
    <w:rsid w:val="00D417A2"/>
    <w:rsid w:val="00D94F15"/>
    <w:rsid w:val="00DB12C8"/>
    <w:rsid w:val="00E33508"/>
    <w:rsid w:val="00E33FD8"/>
    <w:rsid w:val="00E60D98"/>
    <w:rsid w:val="00E61C7D"/>
    <w:rsid w:val="00EA6823"/>
    <w:rsid w:val="00F119BF"/>
    <w:rsid w:val="00F3288C"/>
    <w:rsid w:val="00F62BB1"/>
    <w:rsid w:val="00F7286A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42D1-DB0B-493B-AA88-1644FF9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3CA4-A3EA-4AC3-81BB-09DCF411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Derv1sh</cp:lastModifiedBy>
  <cp:revision>50</cp:revision>
  <cp:lastPrinted>2023-05-18T13:19:00Z</cp:lastPrinted>
  <dcterms:created xsi:type="dcterms:W3CDTF">2021-03-04T11:04:00Z</dcterms:created>
  <dcterms:modified xsi:type="dcterms:W3CDTF">2023-05-25T13:55:00Z</dcterms:modified>
</cp:coreProperties>
</file>