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9C9" w:rsidRPr="00AF2E08" w:rsidRDefault="000B1F80" w:rsidP="00595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E08"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AF2E0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F2E08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AF2E08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F2E08">
        <w:rPr>
          <w:rFonts w:ascii="Times New Roman" w:hAnsi="Times New Roman" w:cs="Times New Roman"/>
          <w:sz w:val="28"/>
          <w:szCs w:val="28"/>
        </w:rPr>
        <w:t xml:space="preserve">постанови КМУ від 11.10.2016 № 710 </w:t>
      </w:r>
      <w:r w:rsidR="00436656" w:rsidRPr="00AF2E08">
        <w:rPr>
          <w:rFonts w:ascii="Times New Roman" w:hAnsi="Times New Roman" w:cs="Times New Roman"/>
          <w:sz w:val="28"/>
          <w:szCs w:val="28"/>
        </w:rPr>
        <w:t>“</w:t>
      </w:r>
      <w:r w:rsidRPr="00AF2E08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</w:t>
      </w:r>
      <w:r w:rsidR="00436656" w:rsidRPr="00AF2E08">
        <w:rPr>
          <w:rFonts w:ascii="Times New Roman" w:hAnsi="Times New Roman" w:cs="Times New Roman"/>
          <w:sz w:val="28"/>
          <w:szCs w:val="28"/>
        </w:rPr>
        <w:t>”</w:t>
      </w:r>
      <w:r w:rsidRPr="00AF2E08">
        <w:rPr>
          <w:rFonts w:ascii="Times New Roman" w:hAnsi="Times New Roman" w:cs="Times New Roman"/>
          <w:sz w:val="28"/>
          <w:szCs w:val="28"/>
        </w:rPr>
        <w:t xml:space="preserve"> (зі змінами))</w:t>
      </w:r>
    </w:p>
    <w:p w:rsidR="00C31074" w:rsidRPr="00AF2E08" w:rsidRDefault="00C31074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812FB" w:rsidRPr="00C746E2" w:rsidRDefault="000B1F80" w:rsidP="00202010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46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F62BB1" w:rsidRPr="00C746E2">
        <w:rPr>
          <w:rFonts w:ascii="Times New Roman" w:eastAsia="Times New Roman" w:hAnsi="Times New Roman"/>
          <w:sz w:val="28"/>
          <w:szCs w:val="28"/>
          <w:lang w:eastAsia="ru-RU"/>
        </w:rPr>
        <w:t>Служба безпеки України</w:t>
      </w:r>
      <w:r w:rsidR="00436656" w:rsidRPr="00C746E2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F62BB1" w:rsidRPr="00C746E2">
        <w:rPr>
          <w:rFonts w:ascii="Times New Roman" w:eastAsia="Times New Roman" w:hAnsi="Times New Roman"/>
          <w:sz w:val="28"/>
          <w:szCs w:val="28"/>
          <w:lang w:eastAsia="ru-RU"/>
        </w:rPr>
        <w:t>вул. Володимирська, 33, м. Київ, 01601</w:t>
      </w:r>
      <w:r w:rsidRPr="00C746E2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436656" w:rsidRPr="00C746E2">
        <w:rPr>
          <w:rFonts w:ascii="Times New Roman" w:eastAsia="Times New Roman" w:hAnsi="Times New Roman"/>
          <w:sz w:val="28"/>
          <w:szCs w:val="28"/>
          <w:lang w:eastAsia="ru-RU"/>
        </w:rPr>
        <w:t>00034074</w:t>
      </w:r>
      <w:r w:rsidRPr="00C746E2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436656" w:rsidRPr="00C746E2">
        <w:rPr>
          <w:rFonts w:ascii="Times New Roman" w:eastAsia="Times New Roman" w:hAnsi="Times New Roman"/>
          <w:sz w:val="28"/>
          <w:szCs w:val="28"/>
          <w:lang w:eastAsia="ru-RU"/>
        </w:rPr>
        <w:t>спеціального призначення з правоохоронними функціями</w:t>
      </w:r>
      <w:r w:rsidRPr="00C746E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2E08" w:rsidRPr="00C746E2" w:rsidRDefault="000B1F80" w:rsidP="00202010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46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DD0DF3" w:rsidRPr="00DD0DF3">
        <w:rPr>
          <w:rFonts w:ascii="Times New Roman" w:eastAsia="Times New Roman" w:hAnsi="Times New Roman"/>
          <w:sz w:val="28"/>
          <w:szCs w:val="28"/>
          <w:lang w:eastAsia="ru-RU"/>
        </w:rPr>
        <w:t>посвідчен</w:t>
      </w:r>
      <w:r w:rsidR="00DD0DF3">
        <w:rPr>
          <w:rFonts w:ascii="Times New Roman" w:eastAsia="Times New Roman" w:hAnsi="Times New Roman"/>
          <w:sz w:val="28"/>
          <w:szCs w:val="28"/>
          <w:lang w:eastAsia="ru-RU"/>
        </w:rPr>
        <w:t>ня</w:t>
      </w:r>
      <w:r w:rsidR="00DD0DF3" w:rsidRPr="00DD0DF3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учасника бойових дій та листи талонів на пр</w:t>
      </w:r>
      <w:r w:rsidR="00DD0DF3">
        <w:rPr>
          <w:rFonts w:ascii="Times New Roman" w:eastAsia="Times New Roman" w:hAnsi="Times New Roman"/>
          <w:sz w:val="28"/>
          <w:szCs w:val="28"/>
          <w:lang w:eastAsia="ru-RU"/>
        </w:rPr>
        <w:t xml:space="preserve">аво одержання проїзних квитків </w:t>
      </w:r>
      <w:r w:rsidR="00DD0DF3" w:rsidRPr="00DD0DF3">
        <w:rPr>
          <w:rFonts w:ascii="Times New Roman" w:eastAsia="Times New Roman" w:hAnsi="Times New Roman"/>
          <w:sz w:val="28"/>
          <w:szCs w:val="28"/>
          <w:lang w:eastAsia="ru-RU"/>
        </w:rPr>
        <w:t>з 50-відсотковою знижкою їх вартості, код ДК 021:2015 - 22450000-9 – Друкована продукція з елементами захисту</w:t>
      </w:r>
      <w:r w:rsidR="00AF2E08" w:rsidRPr="00C746E2">
        <w:rPr>
          <w:rFonts w:ascii="Times New Roman" w:hAnsi="Times New Roman"/>
          <w:sz w:val="28"/>
          <w:szCs w:val="28"/>
        </w:rPr>
        <w:t xml:space="preserve">. </w:t>
      </w:r>
    </w:p>
    <w:p w:rsidR="000B1F80" w:rsidRPr="00C746E2" w:rsidRDefault="000B1F80" w:rsidP="00202010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46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7676AD" w:rsidRPr="007676AD">
        <w:rPr>
          <w:rFonts w:ascii="Times New Roman" w:eastAsia="Times New Roman" w:hAnsi="Times New Roman"/>
          <w:sz w:val="28"/>
          <w:szCs w:val="28"/>
          <w:lang w:eastAsia="ru-RU"/>
        </w:rPr>
        <w:t>UA-2023-06-06-006247</w:t>
      </w:r>
      <w:r w:rsidR="007676AD">
        <w:rPr>
          <w:rFonts w:ascii="Times New Roman" w:eastAsia="Times New Roman" w:hAnsi="Times New Roman"/>
          <w:sz w:val="28"/>
          <w:szCs w:val="28"/>
          <w:lang w:val="en-US" w:eastAsia="ru-RU"/>
        </w:rPr>
        <w:t>-</w:t>
      </w:r>
      <w:bookmarkStart w:id="0" w:name="_GoBack"/>
      <w:bookmarkEnd w:id="0"/>
      <w:r w:rsidR="007676AD" w:rsidRPr="007676AD">
        <w:rPr>
          <w:rFonts w:ascii="Times New Roman" w:eastAsia="Times New Roman" w:hAnsi="Times New Roman"/>
          <w:sz w:val="28"/>
          <w:szCs w:val="28"/>
          <w:lang w:eastAsia="ru-RU"/>
        </w:rPr>
        <w:t>a</w:t>
      </w:r>
      <w:r w:rsidR="0020201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40371" w:rsidRPr="005B1C64" w:rsidRDefault="00C819C9" w:rsidP="00202010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1C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DD0DF3" w:rsidRPr="005B1C64">
        <w:rPr>
          <w:rFonts w:ascii="Times New Roman" w:eastAsia="Times New Roman" w:hAnsi="Times New Roman"/>
          <w:sz w:val="28"/>
          <w:szCs w:val="28"/>
          <w:lang w:eastAsia="ru-RU"/>
        </w:rPr>
        <w:t>155</w:t>
      </w:r>
      <w:r w:rsidR="00202010" w:rsidRPr="005B1C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D0DF3" w:rsidRPr="005B1C6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F1F0F" w:rsidRPr="005B1C64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1B1DDC" w:rsidRPr="005B1C64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F941C4" w:rsidRPr="005B1C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грн</w:t>
      </w:r>
      <w:r w:rsidR="00AF2E08" w:rsidRPr="005B1C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3F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з </w:t>
      </w:r>
      <w:r w:rsidR="00AF2E08" w:rsidRPr="005B1C64">
        <w:rPr>
          <w:rFonts w:ascii="Times New Roman" w:eastAsia="Times New Roman" w:hAnsi="Times New Roman"/>
          <w:sz w:val="28"/>
          <w:szCs w:val="28"/>
          <w:lang w:eastAsia="ru-RU"/>
        </w:rPr>
        <w:t>урахуванням ПДВ.</w:t>
      </w:r>
    </w:p>
    <w:p w:rsidR="00202010" w:rsidRPr="005B1C64" w:rsidRDefault="00595B53" w:rsidP="00202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5B1C64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Pr="005B1C64">
        <w:rPr>
          <w:rFonts w:ascii="Times New Roman" w:hAnsi="Times New Roman"/>
          <w:sz w:val="28"/>
          <w:szCs w:val="28"/>
        </w:rPr>
        <w:t xml:space="preserve"> </w:t>
      </w:r>
      <w:r w:rsidR="009F610E" w:rsidRPr="005B1C64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технічні та якісні характеристики </w:t>
      </w:r>
      <w:r w:rsidR="00202010" w:rsidRPr="005B1C6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предмета закупівлі визначені з урахуванням вимог </w:t>
      </w:r>
      <w:r w:rsidR="00202010" w:rsidRPr="005B1C64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постанови КМУ від 12.05.1994 р. № 302 “Про порядок видачі посвідчень і нагрудних знаків ветеранів війни” із змінами та доповненнями, діючими національними стандартами України (бланки цінних паперів і документів суворого обліку та звітності)</w:t>
      </w:r>
      <w:r w:rsidR="005B1C64" w:rsidRPr="005B1C64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та вимог замовника</w:t>
      </w:r>
      <w:r w:rsidR="00202010" w:rsidRPr="005B1C64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. </w:t>
      </w:r>
    </w:p>
    <w:p w:rsidR="00C746E2" w:rsidRPr="005B1C64" w:rsidRDefault="00C746E2" w:rsidP="00202010">
      <w:pPr>
        <w:tabs>
          <w:tab w:val="left" w:pos="851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1C64">
        <w:rPr>
          <w:rFonts w:ascii="Times New Roman" w:hAnsi="Times New Roman" w:cs="Times New Roman"/>
          <w:b/>
          <w:bCs/>
          <w:sz w:val="28"/>
          <w:szCs w:val="28"/>
        </w:rPr>
        <w:t>Вимоги до предмета закупівлі</w:t>
      </w:r>
    </w:p>
    <w:tbl>
      <w:tblPr>
        <w:tblW w:w="9750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2"/>
        <w:gridCol w:w="1277"/>
        <w:gridCol w:w="5493"/>
      </w:tblGrid>
      <w:tr w:rsidR="00C746E2" w:rsidRPr="005B1C64" w:rsidTr="009C5BB2">
        <w:trPr>
          <w:trHeight w:val="6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6E2" w:rsidRPr="005B1C64" w:rsidRDefault="00C746E2" w:rsidP="00C7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46E2" w:rsidRPr="005B1C64" w:rsidRDefault="00C746E2" w:rsidP="005A3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B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Найменування предмета закупівлі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6E2" w:rsidRPr="005B1C64" w:rsidRDefault="00C746E2" w:rsidP="00C7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Кількість, шт.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6E2" w:rsidRPr="005B1C64" w:rsidRDefault="00C746E2" w:rsidP="00C7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Технічні та якісні характеристики</w:t>
            </w:r>
          </w:p>
        </w:tc>
      </w:tr>
      <w:tr w:rsidR="00202010" w:rsidRPr="005B1C64" w:rsidTr="009C5BB2">
        <w:trPr>
          <w:trHeight w:val="6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010" w:rsidRPr="005B1C64" w:rsidRDefault="00202010" w:rsidP="007B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B1C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010" w:rsidRPr="005B1C64" w:rsidRDefault="00202010" w:rsidP="007B7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1C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Посвідчення учасника бойових дій</w:t>
            </w:r>
          </w:p>
          <w:p w:rsidR="00202010" w:rsidRPr="005B1C64" w:rsidRDefault="00202010" w:rsidP="007B7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010" w:rsidRPr="005B1C64" w:rsidRDefault="00202010" w:rsidP="007B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B1C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3 007 шт.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2010" w:rsidRPr="005B1C64" w:rsidRDefault="00202010" w:rsidP="00202010">
            <w:pPr>
              <w:spacing w:after="0" w:line="240" w:lineRule="auto"/>
              <w:ind w:firstLine="314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B1C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Форма, опис і зразок посвідчення учасника бойових дій та листа талонів на право одержання ветераном війни проїзних квитків з 50-відсотковою знижкою їх вартості затверджені постановою КМУ від 12.05.1994 р. № 302 “Про порядок видачі посвідчень і нагрудних знаків ветеранів війни” із змінами та доповненнями.</w:t>
            </w:r>
          </w:p>
          <w:p w:rsidR="00202010" w:rsidRPr="005B1C64" w:rsidRDefault="00202010" w:rsidP="00202010">
            <w:pPr>
              <w:spacing w:after="0" w:line="240" w:lineRule="auto"/>
              <w:ind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C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Поліграфічне виконання повинно відповідати нормативно-технічній документації, що розробляється поліграфічним підприємством для кожного виду бланків. </w:t>
            </w:r>
          </w:p>
        </w:tc>
      </w:tr>
      <w:tr w:rsidR="005B1C64" w:rsidRPr="005B1C64" w:rsidTr="009C5BB2">
        <w:trPr>
          <w:trHeight w:val="6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C64" w:rsidRPr="005B1C64" w:rsidRDefault="005B1C64" w:rsidP="007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з/п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C64" w:rsidRPr="005B1C64" w:rsidRDefault="005A3FCF" w:rsidP="005A3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предмета закупівлі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1C64" w:rsidRPr="005B1C64" w:rsidRDefault="005B1C64" w:rsidP="007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Кількість, шт.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1C64" w:rsidRPr="005B1C64" w:rsidRDefault="005B1C64" w:rsidP="007F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Технічні та якісні характеристики</w:t>
            </w:r>
          </w:p>
        </w:tc>
      </w:tr>
      <w:tr w:rsidR="005B1C64" w:rsidRPr="005B1C64" w:rsidTr="009C5BB2">
        <w:trPr>
          <w:trHeight w:val="6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C64" w:rsidRPr="005B1C64" w:rsidRDefault="005B1C64" w:rsidP="0048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B1C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C64" w:rsidRPr="005B1C64" w:rsidRDefault="005B1C64" w:rsidP="005A3F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B1C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Листи талонів на право одержання проїзних квитків з 50-відсотковою знижкою їх вартості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1C64" w:rsidRPr="005B1C64" w:rsidRDefault="005B1C64" w:rsidP="0048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B1C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2 385 шт.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1C64" w:rsidRPr="005B1C64" w:rsidRDefault="005B1C64" w:rsidP="005B1C64">
            <w:pPr>
              <w:spacing w:after="0" w:line="240" w:lineRule="auto"/>
              <w:ind w:firstLine="314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B1C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Нормативне посилання - ДСТУ 4010-2015 (Бланки цінних паперів і документів суворого обліку та звітності).</w:t>
            </w:r>
          </w:p>
          <w:p w:rsidR="005B1C64" w:rsidRPr="005B1C64" w:rsidRDefault="005B1C64" w:rsidP="005B1C64">
            <w:pPr>
              <w:spacing w:after="0" w:line="240" w:lineRule="auto"/>
              <w:ind w:firstLine="314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B1C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Поліграфічне підприємство повинно гарантувати виконання розроблених та затверджених Міністерством фінансів України (Держзнак України) технологій і засобів захисту при виготовленні бланків посвідчень учасника бойових дій та листів талонів на право одержання ветераном війни проїзних квитків з 50-відсотковою знижкою їх вартості.</w:t>
            </w:r>
          </w:p>
          <w:p w:rsidR="005B1C64" w:rsidRPr="005B1C64" w:rsidRDefault="005B1C64" w:rsidP="005B1C64">
            <w:pPr>
              <w:spacing w:after="0" w:line="240" w:lineRule="auto"/>
              <w:ind w:firstLine="314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B1C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Термін дії листа талонів: 2023-2027 роки.</w:t>
            </w:r>
          </w:p>
        </w:tc>
      </w:tr>
    </w:tbl>
    <w:p w:rsidR="00C746E2" w:rsidRPr="005B1C64" w:rsidRDefault="00C746E2" w:rsidP="00C746E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C40371" w:rsidRPr="005B1C64" w:rsidRDefault="00C819C9" w:rsidP="005B1C64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B1C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5B1C64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5B1C6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0F64D1" w:rsidRPr="005B1C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5B1C64">
        <w:rPr>
          <w:rFonts w:ascii="Times New Roman" w:eastAsia="Times New Roman" w:hAnsi="Times New Roman"/>
          <w:sz w:val="28"/>
          <w:szCs w:val="28"/>
          <w:lang w:eastAsia="ru-RU"/>
        </w:rPr>
        <w:t>відповідно до кошторисного призначення на 202</w:t>
      </w:r>
      <w:r w:rsidR="00780746" w:rsidRPr="005B1C6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F64D1" w:rsidRPr="005B1C64">
        <w:rPr>
          <w:rFonts w:ascii="Times New Roman" w:eastAsia="Times New Roman" w:hAnsi="Times New Roman"/>
          <w:sz w:val="28"/>
          <w:szCs w:val="28"/>
          <w:lang w:eastAsia="ru-RU"/>
        </w:rPr>
        <w:t xml:space="preserve"> рік.</w:t>
      </w:r>
      <w:r w:rsidR="009F610E" w:rsidRPr="005B1C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D57A7" w:rsidRPr="005B1C64" w:rsidRDefault="00B6060F" w:rsidP="005B1C6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1C64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5B1C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5B1C6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BD57A7" w:rsidRPr="005B1C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5B1C64">
        <w:rPr>
          <w:rFonts w:ascii="Times New Roman" w:eastAsia="Times New Roman" w:hAnsi="Times New Roman"/>
          <w:sz w:val="28"/>
          <w:szCs w:val="28"/>
          <w:lang w:eastAsia="ru-RU"/>
        </w:rPr>
        <w:t xml:space="preserve">очікувана вартість предмета закупівлі </w:t>
      </w:r>
      <w:r w:rsidR="00BD57A7" w:rsidRPr="005B1C6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417A2" w:rsidRPr="005B1C64">
        <w:rPr>
          <w:rFonts w:ascii="Times New Roman" w:eastAsia="Times New Roman" w:hAnsi="Times New Roman"/>
          <w:sz w:val="28"/>
          <w:szCs w:val="28"/>
          <w:lang w:eastAsia="ru-RU"/>
        </w:rPr>
        <w:t>изначен</w:t>
      </w:r>
      <w:r w:rsidR="000F64D1" w:rsidRPr="005B1C6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B26F8" w:rsidRPr="005B1C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4FE7" w:rsidRPr="005B1C64">
        <w:rPr>
          <w:rFonts w:ascii="Times New Roman" w:eastAsia="Times New Roman" w:hAnsi="Times New Roman"/>
          <w:sz w:val="28"/>
          <w:szCs w:val="28"/>
          <w:lang w:eastAsia="ru-RU"/>
        </w:rPr>
        <w:t>згідно</w:t>
      </w:r>
      <w:r w:rsidR="00F941C4" w:rsidRPr="005B1C64">
        <w:rPr>
          <w:rFonts w:ascii="Times New Roman" w:eastAsia="Times New Roman" w:hAnsi="Times New Roman"/>
          <w:sz w:val="28"/>
          <w:szCs w:val="28"/>
          <w:lang w:eastAsia="ru-RU"/>
        </w:rPr>
        <w:t xml:space="preserve"> вимог наказу Міністерства розвитку економіки, торгівлі та сільського господарства України від 12.02.2020 № 275 </w:t>
      </w:r>
      <w:r w:rsidR="00B9391E" w:rsidRPr="005B1C64">
        <w:rPr>
          <w:rFonts w:ascii="Times New Roman" w:eastAsia="Times New Roman" w:hAnsi="Times New Roman"/>
          <w:sz w:val="28"/>
          <w:szCs w:val="28"/>
          <w:lang w:eastAsia="ru-RU"/>
        </w:rPr>
        <w:t>“</w:t>
      </w:r>
      <w:r w:rsidR="00F941C4" w:rsidRPr="005B1C64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примірної методики визначення очікуваної вартості предмета закупівлі</w:t>
      </w:r>
      <w:r w:rsidR="00B9391E" w:rsidRPr="005B1C64">
        <w:rPr>
          <w:rFonts w:ascii="Times New Roman" w:eastAsia="Times New Roman" w:hAnsi="Times New Roman"/>
          <w:sz w:val="28"/>
          <w:szCs w:val="28"/>
          <w:lang w:eastAsia="ru-RU"/>
        </w:rPr>
        <w:t>”</w:t>
      </w:r>
      <w:r w:rsidR="000F64D1" w:rsidRPr="005B1C64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методом порівняння ринкових цін</w:t>
      </w:r>
      <w:r w:rsidR="006C33DD" w:rsidRPr="005B1C6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 w:rsidRPr="005B1C6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підставі інформації з отриманих цінових пропозицій</w:t>
      </w:r>
      <w:r w:rsidR="00AF2E08" w:rsidRPr="005B1C6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момент вивчення ринку</w:t>
      </w:r>
      <w:r w:rsidR="006C33DD" w:rsidRPr="005B1C6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 w:rsidRPr="005B1C64">
        <w:rPr>
          <w:rFonts w:ascii="Times New Roman" w:eastAsia="Times New Roman" w:hAnsi="Times New Roman"/>
          <w:sz w:val="28"/>
          <w:szCs w:val="28"/>
          <w:lang w:eastAsia="ru-RU"/>
        </w:rPr>
        <w:t xml:space="preserve"> у межах кошторисних призначень на ці цілі.</w:t>
      </w:r>
    </w:p>
    <w:p w:rsidR="00C746E2" w:rsidRPr="005B1C64" w:rsidRDefault="00C746E2" w:rsidP="00C746E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746E2" w:rsidRPr="005B1C64" w:rsidSect="001D0A85">
      <w:pgSz w:w="11906" w:h="16838"/>
      <w:pgMar w:top="1134" w:right="567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1F80"/>
    <w:rsid w:val="000210D2"/>
    <w:rsid w:val="00035765"/>
    <w:rsid w:val="00051F55"/>
    <w:rsid w:val="00056AF0"/>
    <w:rsid w:val="00083B42"/>
    <w:rsid w:val="000A220F"/>
    <w:rsid w:val="000B1F80"/>
    <w:rsid w:val="000C58C4"/>
    <w:rsid w:val="000D2072"/>
    <w:rsid w:val="000D292C"/>
    <w:rsid w:val="000F64D1"/>
    <w:rsid w:val="00146EAA"/>
    <w:rsid w:val="0015274D"/>
    <w:rsid w:val="00182910"/>
    <w:rsid w:val="00190E45"/>
    <w:rsid w:val="001B1DDC"/>
    <w:rsid w:val="001D0A85"/>
    <w:rsid w:val="001D63CF"/>
    <w:rsid w:val="001F3A51"/>
    <w:rsid w:val="001F7B53"/>
    <w:rsid w:val="00202010"/>
    <w:rsid w:val="002812FB"/>
    <w:rsid w:val="00286C71"/>
    <w:rsid w:val="00347FC7"/>
    <w:rsid w:val="00370C4C"/>
    <w:rsid w:val="0038019F"/>
    <w:rsid w:val="003920C0"/>
    <w:rsid w:val="003A5F14"/>
    <w:rsid w:val="003B09E1"/>
    <w:rsid w:val="003E2EC5"/>
    <w:rsid w:val="003F1947"/>
    <w:rsid w:val="00436656"/>
    <w:rsid w:val="004B0942"/>
    <w:rsid w:val="005241B4"/>
    <w:rsid w:val="0053773C"/>
    <w:rsid w:val="005621FD"/>
    <w:rsid w:val="00575E3F"/>
    <w:rsid w:val="005848EA"/>
    <w:rsid w:val="00595B53"/>
    <w:rsid w:val="005A3FCF"/>
    <w:rsid w:val="005B1C64"/>
    <w:rsid w:val="006065A6"/>
    <w:rsid w:val="006124A8"/>
    <w:rsid w:val="0063582B"/>
    <w:rsid w:val="00665137"/>
    <w:rsid w:val="00691B46"/>
    <w:rsid w:val="006A1BE5"/>
    <w:rsid w:val="006B1F8B"/>
    <w:rsid w:val="006B6B0F"/>
    <w:rsid w:val="006C33DD"/>
    <w:rsid w:val="006C732F"/>
    <w:rsid w:val="006D6144"/>
    <w:rsid w:val="007572CA"/>
    <w:rsid w:val="007676AD"/>
    <w:rsid w:val="00780746"/>
    <w:rsid w:val="00791F6F"/>
    <w:rsid w:val="00860788"/>
    <w:rsid w:val="008920DD"/>
    <w:rsid w:val="008946BF"/>
    <w:rsid w:val="008B26F8"/>
    <w:rsid w:val="008F1F0F"/>
    <w:rsid w:val="00936BFA"/>
    <w:rsid w:val="0095129C"/>
    <w:rsid w:val="00967420"/>
    <w:rsid w:val="0097205C"/>
    <w:rsid w:val="009F610E"/>
    <w:rsid w:val="00A05389"/>
    <w:rsid w:val="00A100AA"/>
    <w:rsid w:val="00A248D9"/>
    <w:rsid w:val="00A461AE"/>
    <w:rsid w:val="00A83726"/>
    <w:rsid w:val="00AF2E08"/>
    <w:rsid w:val="00B12373"/>
    <w:rsid w:val="00B44B35"/>
    <w:rsid w:val="00B6060F"/>
    <w:rsid w:val="00B80BE1"/>
    <w:rsid w:val="00B9391E"/>
    <w:rsid w:val="00BB487F"/>
    <w:rsid w:val="00BD57A7"/>
    <w:rsid w:val="00C1783C"/>
    <w:rsid w:val="00C31074"/>
    <w:rsid w:val="00C34723"/>
    <w:rsid w:val="00C40371"/>
    <w:rsid w:val="00C50EBF"/>
    <w:rsid w:val="00C746E2"/>
    <w:rsid w:val="00C819C9"/>
    <w:rsid w:val="00CF0D54"/>
    <w:rsid w:val="00D417A2"/>
    <w:rsid w:val="00D94F15"/>
    <w:rsid w:val="00DB12C8"/>
    <w:rsid w:val="00DD0DF3"/>
    <w:rsid w:val="00E33508"/>
    <w:rsid w:val="00E33FD8"/>
    <w:rsid w:val="00E60D98"/>
    <w:rsid w:val="00EA6823"/>
    <w:rsid w:val="00F3288C"/>
    <w:rsid w:val="00F62BB1"/>
    <w:rsid w:val="00F941C4"/>
    <w:rsid w:val="00FB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4B6F1-CC8F-4887-BFCC-FE184B85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FEE9A-6FC9-4FF6-9707-4EB9ED809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Derv1sh</cp:lastModifiedBy>
  <cp:revision>34</cp:revision>
  <cp:lastPrinted>2023-04-24T06:15:00Z</cp:lastPrinted>
  <dcterms:created xsi:type="dcterms:W3CDTF">2021-03-04T11:04:00Z</dcterms:created>
  <dcterms:modified xsi:type="dcterms:W3CDTF">2023-06-09T10:13:00Z</dcterms:modified>
</cp:coreProperties>
</file>