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23C24841" w:rsidR="00604D59" w:rsidRDefault="00957264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Р</w:t>
      </w:r>
      <w:proofErr w:type="spellStart"/>
      <w:r w:rsidRPr="00957264">
        <w:rPr>
          <w:rFonts w:ascii="Times New Roman" w:eastAsia="Times New Roman" w:hAnsi="Times New Roman"/>
          <w:b/>
          <w:sz w:val="28"/>
          <w:szCs w:val="28"/>
        </w:rPr>
        <w:t>озробк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/>
        </w:rPr>
        <w:t>а</w:t>
      </w:r>
      <w:r w:rsidRPr="00957264">
        <w:rPr>
          <w:rFonts w:ascii="Times New Roman" w:eastAsia="Times New Roman" w:hAnsi="Times New Roman"/>
          <w:b/>
          <w:sz w:val="28"/>
          <w:szCs w:val="28"/>
        </w:rPr>
        <w:t xml:space="preserve"> проектно-кошторисної документації з проходженням експертизи підготовленої документації на виконання технічних умов приєднання до електричних мереж електроустановок</w:t>
      </w:r>
      <w:r w:rsidR="008342E1" w:rsidRPr="008342E1">
        <w:rPr>
          <w:rFonts w:ascii="Times New Roman" w:hAnsi="Times New Roman"/>
          <w:b/>
          <w:sz w:val="28"/>
          <w:szCs w:val="28"/>
        </w:rPr>
        <w:t>,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 xml:space="preserve"> 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код</w:t>
      </w:r>
      <w:r w:rsidR="008342E1" w:rsidRPr="00834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ДК 021:2015 45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30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0000-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0</w:t>
      </w:r>
      <w:r w:rsidR="002452E2" w:rsidRPr="00834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2E2" w:rsidRPr="008342E1">
        <w:rPr>
          <w:rFonts w:ascii="Times New Roman" w:hAnsi="Times New Roman"/>
          <w:sz w:val="28"/>
          <w:szCs w:val="28"/>
        </w:rPr>
        <w:t>«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Будівельно-монтажні роботи</w:t>
      </w:r>
      <w:r w:rsidR="002452E2" w:rsidRPr="008342E1">
        <w:rPr>
          <w:rFonts w:ascii="Times New Roman" w:hAnsi="Times New Roman"/>
          <w:color w:val="000000"/>
          <w:sz w:val="28"/>
          <w:szCs w:val="28"/>
        </w:rPr>
        <w:t>»</w:t>
      </w:r>
      <w:r w:rsidR="00577C5A" w:rsidRPr="008342E1">
        <w:rPr>
          <w:rFonts w:ascii="Times New Roman" w:hAnsi="Times New Roman"/>
          <w:color w:val="000000"/>
          <w:sz w:val="28"/>
          <w:szCs w:val="28"/>
        </w:rPr>
        <w:t>.</w:t>
      </w:r>
    </w:p>
    <w:p w14:paraId="0000000A" w14:textId="0D62C008" w:rsidR="00B950DB" w:rsidRPr="00B7450D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D59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604D59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604D59">
        <w:rPr>
          <w:rFonts w:ascii="Times New Roman" w:eastAsia="Times New Roman" w:hAnsi="Times New Roman"/>
          <w:sz w:val="28"/>
          <w:szCs w:val="28"/>
        </w:rPr>
        <w:t>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bookmarkStart w:id="1" w:name="_GoBack"/>
      <w:r w:rsidR="004277C4" w:rsidRPr="00604D59">
        <w:rPr>
          <w:rFonts w:ascii="Times New Roman" w:eastAsia="Times New Roman" w:hAnsi="Times New Roman"/>
          <w:b/>
          <w:sz w:val="28"/>
          <w:szCs w:val="28"/>
          <w:lang w:val="en-US"/>
        </w:rPr>
        <w:t>UA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-2023-</w:t>
      </w:r>
      <w:r w:rsidR="00C57FFC">
        <w:rPr>
          <w:rFonts w:ascii="Times New Roman" w:eastAsia="Times New Roman" w:hAnsi="Times New Roman"/>
          <w:b/>
          <w:sz w:val="28"/>
          <w:szCs w:val="28"/>
        </w:rPr>
        <w:t>06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</w:t>
      </w:r>
      <w:r w:rsidR="00C57FFC">
        <w:rPr>
          <w:rFonts w:ascii="Times New Roman" w:eastAsia="Times New Roman" w:hAnsi="Times New Roman"/>
          <w:b/>
          <w:sz w:val="28"/>
          <w:szCs w:val="28"/>
        </w:rPr>
        <w:t>29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</w:t>
      </w:r>
      <w:r w:rsidR="00C57FFC">
        <w:rPr>
          <w:rFonts w:ascii="Times New Roman" w:eastAsia="Times New Roman" w:hAnsi="Times New Roman"/>
          <w:b/>
          <w:sz w:val="28"/>
          <w:szCs w:val="28"/>
        </w:rPr>
        <w:t>007289</w:t>
      </w:r>
      <w:r w:rsidR="004277C4" w:rsidRPr="008342E1">
        <w:rPr>
          <w:rFonts w:ascii="Times New Roman" w:eastAsia="Times New Roman" w:hAnsi="Times New Roman"/>
          <w:b/>
          <w:sz w:val="28"/>
          <w:szCs w:val="28"/>
        </w:rPr>
        <w:t>-</w:t>
      </w:r>
      <w:r w:rsidR="00C57FFC">
        <w:rPr>
          <w:rFonts w:ascii="Times New Roman" w:eastAsia="Times New Roman" w:hAnsi="Times New Roman"/>
          <w:b/>
          <w:sz w:val="28"/>
          <w:szCs w:val="28"/>
        </w:rPr>
        <w:t>а</w:t>
      </w:r>
      <w:bookmarkEnd w:id="1"/>
      <w:r w:rsidR="00577C5A" w:rsidRPr="008342E1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2D7512B" w14:textId="084F61A8" w:rsidR="007C0BDE" w:rsidRPr="00082AAA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B7450D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57264">
        <w:rPr>
          <w:rFonts w:ascii="Times New Roman" w:eastAsia="Times New Roman" w:hAnsi="Times New Roman"/>
          <w:b/>
          <w:sz w:val="28"/>
          <w:szCs w:val="28"/>
          <w:lang w:val="ru-RU"/>
        </w:rPr>
        <w:t>413</w:t>
      </w:r>
      <w:r w:rsidR="005C37A3" w:rsidRPr="005C37A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700,00 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грн.</w:t>
      </w:r>
    </w:p>
    <w:p w14:paraId="0000001E" w14:textId="5CF71336" w:rsidR="00B950DB" w:rsidRDefault="00A4032E" w:rsidP="00604D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Строк </w:t>
      </w:r>
      <w:r>
        <w:rPr>
          <w:rFonts w:ascii="Times New Roman" w:eastAsia="Times New Roman" w:hAnsi="Times New Roman"/>
          <w:sz w:val="28"/>
          <w:szCs w:val="28"/>
        </w:rPr>
        <w:t>виконання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робіт</w:t>
      </w:r>
      <w:proofErr w:type="spellEnd"/>
      <w:r w:rsidR="00577C5A" w:rsidRPr="00082AAA">
        <w:rPr>
          <w:rFonts w:ascii="Times New Roman" w:eastAsia="Times New Roman" w:hAnsi="Times New Roman"/>
          <w:sz w:val="28"/>
          <w:szCs w:val="28"/>
        </w:rPr>
        <w:t xml:space="preserve"> 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 xml:space="preserve"> до</w:t>
      </w:r>
      <w:proofErr w:type="gramEnd"/>
      <w:r w:rsidR="00082AAA" w:rsidRPr="00B9052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57FFC">
        <w:rPr>
          <w:rFonts w:ascii="Times New Roman" w:eastAsia="Times New Roman" w:hAnsi="Times New Roman"/>
          <w:b/>
          <w:sz w:val="28"/>
          <w:szCs w:val="28"/>
        </w:rPr>
        <w:t>31</w:t>
      </w:r>
      <w:r w:rsidR="00082AAA" w:rsidRPr="00B90525">
        <w:rPr>
          <w:rFonts w:ascii="Times New Roman" w:eastAsia="Times New Roman" w:hAnsi="Times New Roman"/>
          <w:b/>
          <w:sz w:val="28"/>
          <w:szCs w:val="28"/>
        </w:rPr>
        <w:t>.</w:t>
      </w:r>
      <w:r w:rsidR="00BA71BF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="00C57FFC">
        <w:rPr>
          <w:rFonts w:ascii="Times New Roman" w:eastAsia="Times New Roman" w:hAnsi="Times New Roman"/>
          <w:b/>
          <w:sz w:val="28"/>
          <w:szCs w:val="28"/>
          <w:lang w:val="ru-RU"/>
        </w:rPr>
        <w:t>0</w:t>
      </w:r>
      <w:r w:rsidR="007C0BDE">
        <w:rPr>
          <w:rFonts w:ascii="Times New Roman" w:eastAsia="Times New Roman" w:hAnsi="Times New Roman"/>
          <w:b/>
          <w:sz w:val="28"/>
          <w:szCs w:val="28"/>
        </w:rPr>
        <w:t>.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>202</w:t>
      </w:r>
      <w:r w:rsidR="00082AAA" w:rsidRPr="00B90525">
        <w:rPr>
          <w:rFonts w:ascii="Times New Roman" w:eastAsia="Times New Roman" w:hAnsi="Times New Roman"/>
          <w:b/>
          <w:sz w:val="28"/>
          <w:szCs w:val="28"/>
        </w:rPr>
        <w:t>3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>р.</w:t>
      </w:r>
    </w:p>
    <w:p w14:paraId="64751A4D" w14:textId="21FB7825" w:rsidR="007A68B3" w:rsidRPr="00082AAA" w:rsidRDefault="007A68B3" w:rsidP="00604D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5702">
        <w:rPr>
          <w:rFonts w:ascii="Times New Roman" w:eastAsia="Times New Roman" w:hAnsi="Times New Roman"/>
          <w:sz w:val="28"/>
          <w:szCs w:val="28"/>
        </w:rPr>
        <w:t>Місце виконання робіт:</w:t>
      </w:r>
      <w:r w:rsidR="008857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м. Київ</w:t>
      </w:r>
    </w:p>
    <w:p w14:paraId="0A5CA5BC" w14:textId="1259086B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>
        <w:rPr>
          <w:rFonts w:ascii="Times New Roman" w:hAnsi="Times New Roman"/>
          <w:sz w:val="28"/>
          <w:szCs w:val="28"/>
        </w:rPr>
        <w:t>завданню на розробку робочого проекту,</w:t>
      </w:r>
      <w:r w:rsidRPr="00383AF3">
        <w:rPr>
          <w:rFonts w:ascii="Times New Roman" w:hAnsi="Times New Roman"/>
          <w:sz w:val="28"/>
          <w:szCs w:val="28"/>
        </w:rPr>
        <w:t xml:space="preserve"> технічним умовам та стандартам, передбаченим законодавством України діючим на період виконання робіт.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 xml:space="preserve">з дотриманням принципів здійснення публічних </w:t>
      </w:r>
      <w:proofErr w:type="spellStart"/>
      <w:r w:rsidRPr="00383AF3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383AF3">
        <w:rPr>
          <w:rFonts w:ascii="Times New Roman" w:hAnsi="Times New Roman"/>
          <w:sz w:val="28"/>
          <w:szCs w:val="28"/>
        </w:rPr>
        <w:t xml:space="preserve">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99E444A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Керівник робочої групи  </w:t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 xml:space="preserve">Сергій СЕМЕНИК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82AAA"/>
    <w:rsid w:val="000D0462"/>
    <w:rsid w:val="001127F5"/>
    <w:rsid w:val="002452E2"/>
    <w:rsid w:val="00257034"/>
    <w:rsid w:val="00386FA2"/>
    <w:rsid w:val="00397D9E"/>
    <w:rsid w:val="003C2AB2"/>
    <w:rsid w:val="004277C4"/>
    <w:rsid w:val="00551CDF"/>
    <w:rsid w:val="00577C5A"/>
    <w:rsid w:val="005C37A3"/>
    <w:rsid w:val="00604D59"/>
    <w:rsid w:val="00680358"/>
    <w:rsid w:val="006C7E75"/>
    <w:rsid w:val="006E4EA7"/>
    <w:rsid w:val="00770DB5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8879F7"/>
    <w:rsid w:val="00957264"/>
    <w:rsid w:val="0096668C"/>
    <w:rsid w:val="00A2075F"/>
    <w:rsid w:val="00A4032E"/>
    <w:rsid w:val="00AD3D35"/>
    <w:rsid w:val="00B10E6F"/>
    <w:rsid w:val="00B51D4A"/>
    <w:rsid w:val="00B7450D"/>
    <w:rsid w:val="00B90525"/>
    <w:rsid w:val="00B950DB"/>
    <w:rsid w:val="00BA71BF"/>
    <w:rsid w:val="00C57FFC"/>
    <w:rsid w:val="00CE0C31"/>
    <w:rsid w:val="00D74A37"/>
    <w:rsid w:val="00DC2E63"/>
    <w:rsid w:val="00EE6178"/>
    <w:rsid w:val="00F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Maxim</cp:lastModifiedBy>
  <cp:revision>11</cp:revision>
  <cp:lastPrinted>2023-06-29T13:29:00Z</cp:lastPrinted>
  <dcterms:created xsi:type="dcterms:W3CDTF">2023-06-26T12:43:00Z</dcterms:created>
  <dcterms:modified xsi:type="dcterms:W3CDTF">2023-06-29T13:41:00Z</dcterms:modified>
</cp:coreProperties>
</file>