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B1" w:rsidRDefault="000B1F80" w:rsidP="00C3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</w:p>
    <w:p w:rsidR="00C819C9" w:rsidRPr="00AF2E08" w:rsidRDefault="000B1F80" w:rsidP="00C31E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Default="00595B53" w:rsidP="00C31E90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6F24B2" w:rsidRDefault="006F24B2" w:rsidP="00C31E90">
      <w:pPr>
        <w:spacing w:after="12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444E" w:rsidRPr="00DF444E" w:rsidRDefault="000B1F80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 </w:t>
      </w:r>
      <w:r w:rsidR="00DF444E">
        <w:rPr>
          <w:rFonts w:ascii="Times New Roman" w:eastAsia="Times New Roman" w:hAnsi="Times New Roman"/>
          <w:b/>
          <w:sz w:val="28"/>
          <w:szCs w:val="28"/>
          <w:lang w:eastAsia="ru-RU"/>
        </w:rPr>
        <w:t>замовника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F119BF" w:rsidRPr="00DF444E" w:rsidRDefault="00F62BB1" w:rsidP="00DF444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44E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DF444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B1F80" w:rsidRPr="00DF444E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категорія замовника – орган </w:t>
      </w:r>
      <w:r w:rsidR="00436656" w:rsidRPr="00DF444E">
        <w:rPr>
          <w:rFonts w:ascii="Times New Roman" w:eastAsia="Times New Roman" w:hAnsi="Times New Roman"/>
          <w:sz w:val="28"/>
          <w:szCs w:val="28"/>
          <w:lang w:eastAsia="ru-RU"/>
        </w:rPr>
        <w:t>спеціального призначення з правоохоронними функціями</w:t>
      </w:r>
      <w:r w:rsidR="000B1F80" w:rsidRPr="00DF44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255B1" w:rsidRPr="00D33CD7" w:rsidRDefault="000B1F80" w:rsidP="00090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C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255B1" w:rsidRPr="00D33CD7">
        <w:rPr>
          <w:rFonts w:ascii="Times New Roman" w:hAnsi="Times New Roman"/>
          <w:iCs/>
          <w:sz w:val="28"/>
          <w:szCs w:val="28"/>
        </w:rPr>
        <w:t>машин</w:t>
      </w:r>
      <w:r w:rsidR="00D33CD7" w:rsidRPr="00D33CD7">
        <w:rPr>
          <w:rFonts w:ascii="Times New Roman" w:hAnsi="Times New Roman"/>
          <w:iCs/>
          <w:sz w:val="28"/>
          <w:szCs w:val="28"/>
        </w:rPr>
        <w:t>и</w:t>
      </w:r>
      <w:r w:rsidR="00C255B1" w:rsidRPr="00D33CD7">
        <w:rPr>
          <w:rFonts w:ascii="Times New Roman" w:hAnsi="Times New Roman"/>
          <w:iCs/>
          <w:sz w:val="28"/>
          <w:szCs w:val="28"/>
        </w:rPr>
        <w:t xml:space="preserve"> для обробки даних (апаратна частина), код ДК 021:2015 - 30210000-4 (Мобільні робочі станції)</w:t>
      </w:r>
    </w:p>
    <w:p w:rsidR="00F119BF" w:rsidRPr="00783A31" w:rsidRDefault="000B1F80" w:rsidP="00D33CD7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783A31" w:rsidRPr="00783A31">
        <w:rPr>
          <w:rFonts w:ascii="Times New Roman" w:hAnsi="Times New Roman"/>
          <w:sz w:val="28"/>
          <w:szCs w:val="28"/>
          <w:lang w:val="ru-RU"/>
        </w:rPr>
        <w:t>UA-2023-07-07-012000-a</w:t>
      </w:r>
      <w:r w:rsidR="00783A31">
        <w:rPr>
          <w:rFonts w:ascii="Times New Roman" w:hAnsi="Times New Roman"/>
          <w:sz w:val="28"/>
          <w:szCs w:val="28"/>
        </w:rPr>
        <w:t>.</w:t>
      </w:r>
    </w:p>
    <w:p w:rsidR="00C40371" w:rsidRPr="00D33CD7" w:rsidRDefault="00C819C9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33CD7" w:rsidRPr="00D33CD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119BF" w:rsidRPr="00D33C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73E1A" w:rsidRPr="00D33CD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33CD7" w:rsidRPr="00D33CD7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 w:rsidR="00F73E1A" w:rsidRPr="00D33CD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33CD7" w:rsidRPr="00D33C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19BF" w:rsidRPr="00D33CD7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="00F73E1A" w:rsidRPr="00D33CD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D33CD7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D33CD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:rsidR="002D5AED" w:rsidRDefault="00595B53" w:rsidP="00C31E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C31E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характеристикам </w:t>
      </w:r>
      <w:r w:rsidR="00D33CD7" w:rsidRPr="00D33CD7">
        <w:rPr>
          <w:rFonts w:ascii="Times New Roman" w:hAnsi="Times New Roman" w:cs="Times New Roman"/>
          <w:iCs/>
          <w:sz w:val="28"/>
          <w:szCs w:val="28"/>
        </w:rPr>
        <w:t>машин для обробки даних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що виготовляються підприємствами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-виробниками</w:t>
      </w:r>
      <w:r w:rsidR="00585E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C31E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зазначені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характеристики сукупно визначають потрібний рівень якості і безпечності продукції, при </w:t>
      </w:r>
      <w:r w:rsidR="00D33CD7" w:rsidRPr="0070397E">
        <w:rPr>
          <w:rFonts w:ascii="Times New Roman" w:hAnsi="Times New Roman" w:cs="Times New Roman"/>
          <w:sz w:val="28"/>
          <w:szCs w:val="28"/>
        </w:rPr>
        <w:t>виконанн</w:t>
      </w:r>
      <w:r w:rsidR="00D33CD7">
        <w:rPr>
          <w:rFonts w:ascii="Times New Roman" w:hAnsi="Times New Roman" w:cs="Times New Roman"/>
          <w:sz w:val="28"/>
          <w:szCs w:val="28"/>
        </w:rPr>
        <w:t xml:space="preserve">і </w:t>
      </w:r>
      <w:r w:rsidR="00D33CD7" w:rsidRPr="0070397E">
        <w:rPr>
          <w:rFonts w:ascii="Times New Roman" w:hAnsi="Times New Roman" w:cs="Times New Roman"/>
          <w:sz w:val="28"/>
          <w:szCs w:val="28"/>
        </w:rPr>
        <w:t>першочергових завдань з інформатизації службової діяльності СБ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C31E9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ехнічні та якісні характеристики предмета закупівлі 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  <w:bookmarkStart w:id="0" w:name="_GoBack"/>
      <w:bookmarkEnd w:id="0"/>
    </w:p>
    <w:p w:rsidR="00C40371" w:rsidRPr="00AF2E08" w:rsidRDefault="00C819C9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F119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C31E90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31E90" w:rsidRPr="00C31E90" w:rsidRDefault="00C31E90" w:rsidP="00C31E9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D33CD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31E90" w:rsidRPr="00C31E90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42D04"/>
    <w:rsid w:val="00051F55"/>
    <w:rsid w:val="00056AF0"/>
    <w:rsid w:val="000749C5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82910"/>
    <w:rsid w:val="00190E45"/>
    <w:rsid w:val="001B1DDC"/>
    <w:rsid w:val="001C4E46"/>
    <w:rsid w:val="001F3A51"/>
    <w:rsid w:val="001F7B53"/>
    <w:rsid w:val="00286C71"/>
    <w:rsid w:val="002D5AED"/>
    <w:rsid w:val="00347FC7"/>
    <w:rsid w:val="00370C4C"/>
    <w:rsid w:val="0038019F"/>
    <w:rsid w:val="003920C0"/>
    <w:rsid w:val="003B09E1"/>
    <w:rsid w:val="003D3DB9"/>
    <w:rsid w:val="003E2EC5"/>
    <w:rsid w:val="00404CA0"/>
    <w:rsid w:val="00436656"/>
    <w:rsid w:val="004B0942"/>
    <w:rsid w:val="005241B4"/>
    <w:rsid w:val="0053773C"/>
    <w:rsid w:val="00545EA0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6F24B2"/>
    <w:rsid w:val="007572CA"/>
    <w:rsid w:val="00783A31"/>
    <w:rsid w:val="00786B2B"/>
    <w:rsid w:val="00791F6F"/>
    <w:rsid w:val="00860788"/>
    <w:rsid w:val="008920DD"/>
    <w:rsid w:val="008946BF"/>
    <w:rsid w:val="008B26F8"/>
    <w:rsid w:val="00936BFA"/>
    <w:rsid w:val="0095129C"/>
    <w:rsid w:val="00967420"/>
    <w:rsid w:val="0097205C"/>
    <w:rsid w:val="009F610E"/>
    <w:rsid w:val="00A05389"/>
    <w:rsid w:val="00A100AA"/>
    <w:rsid w:val="00A248D9"/>
    <w:rsid w:val="00A461AE"/>
    <w:rsid w:val="00A83726"/>
    <w:rsid w:val="00AA2FB9"/>
    <w:rsid w:val="00AC7BE3"/>
    <w:rsid w:val="00AF2E08"/>
    <w:rsid w:val="00B12373"/>
    <w:rsid w:val="00B44B35"/>
    <w:rsid w:val="00B6060F"/>
    <w:rsid w:val="00B9391E"/>
    <w:rsid w:val="00BB487F"/>
    <w:rsid w:val="00BD57A7"/>
    <w:rsid w:val="00BE5100"/>
    <w:rsid w:val="00C1783C"/>
    <w:rsid w:val="00C255B1"/>
    <w:rsid w:val="00C31074"/>
    <w:rsid w:val="00C31E90"/>
    <w:rsid w:val="00C34723"/>
    <w:rsid w:val="00C375EB"/>
    <w:rsid w:val="00C40371"/>
    <w:rsid w:val="00C50EBF"/>
    <w:rsid w:val="00C819C9"/>
    <w:rsid w:val="00CA14AD"/>
    <w:rsid w:val="00CF0D54"/>
    <w:rsid w:val="00D33CD7"/>
    <w:rsid w:val="00D417A2"/>
    <w:rsid w:val="00D94F15"/>
    <w:rsid w:val="00DB12C8"/>
    <w:rsid w:val="00DF444E"/>
    <w:rsid w:val="00E33508"/>
    <w:rsid w:val="00E33FD8"/>
    <w:rsid w:val="00E60D98"/>
    <w:rsid w:val="00EA6823"/>
    <w:rsid w:val="00F119BF"/>
    <w:rsid w:val="00F3288C"/>
    <w:rsid w:val="00F5574B"/>
    <w:rsid w:val="00F62BB1"/>
    <w:rsid w:val="00F73E1A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02DBC-64F0-4693-8C0D-194FBAE9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A72B-8F03-4640-A7C5-BD8DED87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MOB_TEST38</cp:lastModifiedBy>
  <cp:revision>9</cp:revision>
  <cp:lastPrinted>2023-07-07T06:13:00Z</cp:lastPrinted>
  <dcterms:created xsi:type="dcterms:W3CDTF">2023-07-07T05:24:00Z</dcterms:created>
  <dcterms:modified xsi:type="dcterms:W3CDTF">2023-07-10T07:30:00Z</dcterms:modified>
</cp:coreProperties>
</file>