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7027D" w14:textId="1A5CF2A6" w:rsidR="00CC26EB" w:rsidRDefault="00CC26EB" w:rsidP="0035273D">
      <w:pPr>
        <w:pStyle w:val="ad"/>
      </w:pPr>
    </w:p>
    <w:p w14:paraId="33A725BD" w14:textId="77777777" w:rsidR="00CC26EB" w:rsidRPr="0035273D" w:rsidRDefault="00CC26EB" w:rsidP="00CC26EB">
      <w:pPr>
        <w:pStyle w:val="ad"/>
        <w:jc w:val="center"/>
        <w:rPr>
          <w:sz w:val="26"/>
          <w:szCs w:val="26"/>
        </w:rPr>
      </w:pPr>
    </w:p>
    <w:p w14:paraId="2E5FA392" w14:textId="77777777" w:rsidR="00CC26EB" w:rsidRPr="0035273D" w:rsidRDefault="00CC26EB" w:rsidP="00CC26EB">
      <w:pPr>
        <w:pStyle w:val="ad"/>
        <w:jc w:val="center"/>
        <w:rPr>
          <w:sz w:val="26"/>
          <w:szCs w:val="26"/>
        </w:rPr>
      </w:pPr>
      <w:r w:rsidRPr="0035273D">
        <w:rPr>
          <w:sz w:val="26"/>
          <w:szCs w:val="26"/>
        </w:rPr>
        <w:t>ОБҐРУНТУВАННЯ</w:t>
      </w:r>
    </w:p>
    <w:p w14:paraId="2612DEB3" w14:textId="77777777" w:rsidR="00C819C9" w:rsidRPr="0035273D" w:rsidRDefault="000B1F80" w:rsidP="00F07F58">
      <w:pPr>
        <w:pStyle w:val="ad"/>
        <w:jc w:val="center"/>
        <w:rPr>
          <w:sz w:val="26"/>
          <w:szCs w:val="26"/>
        </w:rPr>
      </w:pPr>
      <w:r w:rsidRPr="0035273D">
        <w:rPr>
          <w:sz w:val="26"/>
          <w:szCs w:val="26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CF63785" w14:textId="77777777" w:rsidR="00C31074" w:rsidRPr="0035273D" w:rsidRDefault="00595B53" w:rsidP="00891589">
      <w:pPr>
        <w:spacing w:after="12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5273D">
        <w:rPr>
          <w:rFonts w:ascii="Times New Roman" w:hAnsi="Times New Roman" w:cs="Times New Roman"/>
          <w:sz w:val="26"/>
          <w:szCs w:val="26"/>
        </w:rPr>
        <w:t>(відповідно до пункту 4</w:t>
      </w:r>
      <w:r w:rsidRPr="0035273D">
        <w:rPr>
          <w:rFonts w:ascii="Times New Roman" w:hAnsi="Times New Roman" w:cs="Times New Roman"/>
          <w:sz w:val="26"/>
          <w:szCs w:val="26"/>
          <w:vertAlign w:val="superscript"/>
        </w:rPr>
        <w:t xml:space="preserve">1 </w:t>
      </w:r>
      <w:r w:rsidRPr="0035273D">
        <w:rPr>
          <w:rFonts w:ascii="Times New Roman" w:hAnsi="Times New Roman" w:cs="Times New Roman"/>
          <w:sz w:val="26"/>
          <w:szCs w:val="26"/>
        </w:rPr>
        <w:t xml:space="preserve">постанови КМУ від 11.10.2016 № 710 </w:t>
      </w:r>
      <w:r w:rsidR="00436656" w:rsidRPr="0035273D">
        <w:rPr>
          <w:rFonts w:ascii="Times New Roman" w:hAnsi="Times New Roman" w:cs="Times New Roman"/>
          <w:sz w:val="26"/>
          <w:szCs w:val="26"/>
        </w:rPr>
        <w:t>“</w:t>
      </w:r>
      <w:r w:rsidRPr="0035273D">
        <w:rPr>
          <w:rFonts w:ascii="Times New Roman" w:hAnsi="Times New Roman" w:cs="Times New Roman"/>
          <w:sz w:val="26"/>
          <w:szCs w:val="26"/>
        </w:rPr>
        <w:t>Про ефективне використання державних коштів</w:t>
      </w:r>
      <w:r w:rsidR="00436656" w:rsidRPr="0035273D">
        <w:rPr>
          <w:rFonts w:ascii="Times New Roman" w:hAnsi="Times New Roman" w:cs="Times New Roman"/>
          <w:sz w:val="26"/>
          <w:szCs w:val="26"/>
        </w:rPr>
        <w:t>”</w:t>
      </w:r>
      <w:r w:rsidRPr="0035273D">
        <w:rPr>
          <w:rFonts w:ascii="Times New Roman" w:hAnsi="Times New Roman" w:cs="Times New Roman"/>
          <w:sz w:val="26"/>
          <w:szCs w:val="26"/>
        </w:rPr>
        <w:t xml:space="preserve"> (зі змінами))</w:t>
      </w:r>
    </w:p>
    <w:p w14:paraId="4CBCAF86" w14:textId="2E921E16" w:rsidR="00F119BF" w:rsidRPr="0035273D" w:rsidRDefault="000B1F80" w:rsidP="0089158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73D">
        <w:rPr>
          <w:rFonts w:ascii="Times New Roman" w:eastAsia="Times New Roman" w:hAnsi="Times New Roman"/>
          <w:b/>
          <w:sz w:val="26"/>
          <w:szCs w:val="26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F7286A" w:rsidRPr="0035273D">
        <w:rPr>
          <w:rFonts w:ascii="Times New Roman" w:eastAsia="Times New Roman" w:hAnsi="Times New Roman"/>
          <w:b/>
          <w:sz w:val="26"/>
          <w:szCs w:val="26"/>
          <w:lang w:eastAsia="ru-RU"/>
        </w:rPr>
        <w:t>иємців та громадських формувань</w:t>
      </w:r>
      <w:r w:rsidRPr="0035273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: </w:t>
      </w:r>
      <w:r w:rsidR="00507772" w:rsidRPr="0035273D">
        <w:rPr>
          <w:rFonts w:ascii="Times New Roman" w:eastAsia="Times New Roman" w:hAnsi="Times New Roman"/>
          <w:sz w:val="26"/>
          <w:szCs w:val="26"/>
          <w:lang w:eastAsia="ru-RU"/>
        </w:rPr>
        <w:t>Вій</w:t>
      </w:r>
      <w:r w:rsidR="00C472C0" w:rsidRPr="0035273D">
        <w:rPr>
          <w:rFonts w:ascii="Times New Roman" w:eastAsia="Times New Roman" w:hAnsi="Times New Roman"/>
          <w:sz w:val="26"/>
          <w:szCs w:val="26"/>
          <w:lang w:eastAsia="ru-RU"/>
        </w:rPr>
        <w:t>ськова частина Е 6117</w:t>
      </w:r>
      <w:r w:rsidR="0035273D">
        <w:rPr>
          <w:rFonts w:ascii="Times New Roman" w:eastAsia="Times New Roman" w:hAnsi="Times New Roman"/>
          <w:sz w:val="26"/>
          <w:szCs w:val="26"/>
          <w:lang w:eastAsia="ru-RU"/>
        </w:rPr>
        <w:t xml:space="preserve"> СБ України</w:t>
      </w:r>
      <w:r w:rsidR="00C472C0" w:rsidRPr="0035273D">
        <w:rPr>
          <w:rFonts w:ascii="Times New Roman" w:eastAsia="Times New Roman" w:hAnsi="Times New Roman"/>
          <w:sz w:val="26"/>
          <w:szCs w:val="26"/>
          <w:lang w:eastAsia="ru-RU"/>
        </w:rPr>
        <w:t>; м. Київ</w:t>
      </w:r>
      <w:r w:rsidRPr="0035273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DA68915" w14:textId="22870962" w:rsidR="00AF2E08" w:rsidRPr="0035273D" w:rsidRDefault="000B1F80" w:rsidP="0089158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73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C16742" w:rsidRPr="0035273D">
        <w:rPr>
          <w:rFonts w:ascii="Times New Roman" w:hAnsi="Times New Roman"/>
          <w:sz w:val="26"/>
          <w:szCs w:val="26"/>
        </w:rPr>
        <w:t>індивідуальне обмундирування</w:t>
      </w:r>
      <w:r w:rsidR="00C81948" w:rsidRPr="0035273D">
        <w:rPr>
          <w:rFonts w:ascii="Times New Roman" w:hAnsi="Times New Roman"/>
          <w:sz w:val="26"/>
          <w:szCs w:val="26"/>
        </w:rPr>
        <w:t xml:space="preserve">, код ДК 021:2015 - </w:t>
      </w:r>
      <w:r w:rsidR="00C16742" w:rsidRPr="0035273D">
        <w:rPr>
          <w:rFonts w:ascii="Times New Roman" w:hAnsi="Times New Roman"/>
          <w:sz w:val="26"/>
          <w:szCs w:val="26"/>
        </w:rPr>
        <w:t xml:space="preserve"> 35810000-5 (</w:t>
      </w:r>
      <w:r w:rsidR="0062278E" w:rsidRPr="0035273D">
        <w:rPr>
          <w:rFonts w:ascii="Times New Roman" w:hAnsi="Times New Roman"/>
          <w:sz w:val="26"/>
          <w:szCs w:val="26"/>
        </w:rPr>
        <w:t>К</w:t>
      </w:r>
      <w:r w:rsidR="00C16742" w:rsidRPr="0035273D">
        <w:rPr>
          <w:rFonts w:ascii="Times New Roman" w:hAnsi="Times New Roman"/>
          <w:sz w:val="26"/>
          <w:szCs w:val="26"/>
        </w:rPr>
        <w:t>остюм зим</w:t>
      </w:r>
      <w:r w:rsidR="0042791E" w:rsidRPr="0035273D">
        <w:rPr>
          <w:rFonts w:ascii="Times New Roman" w:hAnsi="Times New Roman"/>
          <w:sz w:val="26"/>
          <w:szCs w:val="26"/>
        </w:rPr>
        <w:t>овий (куртка і штани) спеціальний</w:t>
      </w:r>
      <w:r w:rsidR="00C81948" w:rsidRPr="0035273D">
        <w:rPr>
          <w:rFonts w:ascii="Times New Roman" w:hAnsi="Times New Roman"/>
          <w:sz w:val="26"/>
          <w:szCs w:val="26"/>
        </w:rPr>
        <w:t>)</w:t>
      </w:r>
      <w:r w:rsidR="00F119BF" w:rsidRPr="0035273D">
        <w:rPr>
          <w:rFonts w:ascii="Times New Roman" w:hAnsi="Times New Roman"/>
          <w:sz w:val="26"/>
          <w:szCs w:val="26"/>
        </w:rPr>
        <w:t>.</w:t>
      </w:r>
    </w:p>
    <w:p w14:paraId="78E5EFEC" w14:textId="52A291A4" w:rsidR="00F119BF" w:rsidRPr="0035273D" w:rsidRDefault="00C472C0" w:rsidP="0089158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5273D">
        <w:rPr>
          <w:rFonts w:ascii="Times New Roman" w:eastAsia="Times New Roman" w:hAnsi="Times New Roman"/>
          <w:b/>
          <w:sz w:val="26"/>
          <w:szCs w:val="26"/>
          <w:lang w:eastAsia="ru-RU"/>
        </w:rPr>
        <w:t>Ідентифікатор закупівлі</w:t>
      </w:r>
      <w:r w:rsidR="000B1F80" w:rsidRPr="0035273D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  <w:r w:rsidR="000E7152" w:rsidRPr="0035273D">
        <w:rPr>
          <w:rFonts w:ascii="Times New Roman" w:hAnsi="Times New Roman"/>
          <w:sz w:val="26"/>
          <w:szCs w:val="26"/>
        </w:rPr>
        <w:t xml:space="preserve"> </w:t>
      </w:r>
      <w:r w:rsidR="00182FBB" w:rsidRPr="0035273D">
        <w:rPr>
          <w:rFonts w:ascii="Times New Roman" w:hAnsi="Times New Roman"/>
          <w:b/>
          <w:sz w:val="26"/>
          <w:szCs w:val="26"/>
          <w:lang w:val="en-US"/>
        </w:rPr>
        <w:t>UA</w:t>
      </w:r>
      <w:r w:rsidR="00182FBB" w:rsidRPr="0035273D">
        <w:rPr>
          <w:rFonts w:ascii="Times New Roman" w:hAnsi="Times New Roman"/>
          <w:b/>
          <w:sz w:val="26"/>
          <w:szCs w:val="26"/>
        </w:rPr>
        <w:t>-2023-08-22-002222-</w:t>
      </w:r>
      <w:r w:rsidR="00182FBB" w:rsidRPr="0035273D">
        <w:rPr>
          <w:rFonts w:ascii="Times New Roman" w:hAnsi="Times New Roman"/>
          <w:b/>
          <w:sz w:val="26"/>
          <w:szCs w:val="26"/>
          <w:lang w:val="en-US"/>
        </w:rPr>
        <w:t>a</w:t>
      </w:r>
      <w:r w:rsidR="00182FBB" w:rsidRPr="0035273D">
        <w:rPr>
          <w:rFonts w:ascii="Times New Roman" w:hAnsi="Times New Roman"/>
          <w:b/>
          <w:sz w:val="26"/>
          <w:szCs w:val="26"/>
        </w:rPr>
        <w:t>.</w:t>
      </w:r>
    </w:p>
    <w:p w14:paraId="28323655" w14:textId="77777777" w:rsidR="00891589" w:rsidRPr="0035273D" w:rsidRDefault="00891589" w:rsidP="00891589">
      <w:pPr>
        <w:pStyle w:val="a3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73D">
        <w:rPr>
          <w:rFonts w:ascii="Times New Roman" w:hAnsi="Times New Roman"/>
          <w:b/>
          <w:sz w:val="26"/>
          <w:szCs w:val="26"/>
        </w:rPr>
        <w:t>Розмір бюджетного призначення:</w:t>
      </w:r>
      <w:r w:rsidRPr="0035273D">
        <w:rPr>
          <w:rFonts w:ascii="Times New Roman" w:hAnsi="Times New Roman"/>
          <w:sz w:val="26"/>
          <w:szCs w:val="26"/>
        </w:rPr>
        <w:t xml:space="preserve"> розмір бюджетного призначення згідно кошторису на 2023 рік, враховуючи кількість та очікувану вартість за одиницю товару, складає </w:t>
      </w:r>
      <w:r w:rsidR="00C16742" w:rsidRPr="0035273D">
        <w:rPr>
          <w:rFonts w:ascii="Times New Roman" w:hAnsi="Times New Roman"/>
          <w:sz w:val="26"/>
          <w:szCs w:val="26"/>
        </w:rPr>
        <w:t>2 990 000,00</w:t>
      </w:r>
      <w:r w:rsidRPr="0035273D">
        <w:rPr>
          <w:rFonts w:ascii="Times New Roman" w:eastAsia="Times New Roman" w:hAnsi="Times New Roman"/>
          <w:sz w:val="26"/>
          <w:szCs w:val="26"/>
          <w:lang w:eastAsia="ru-RU"/>
        </w:rPr>
        <w:t xml:space="preserve"> грн з урахуванням ПДВ.</w:t>
      </w:r>
    </w:p>
    <w:p w14:paraId="295B2FA0" w14:textId="77777777" w:rsidR="00C40371" w:rsidRPr="0035273D" w:rsidRDefault="00C819C9" w:rsidP="0089158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73D">
        <w:rPr>
          <w:rFonts w:ascii="Times New Roman" w:eastAsia="Times New Roman" w:hAnsi="Times New Roman"/>
          <w:b/>
          <w:sz w:val="26"/>
          <w:szCs w:val="26"/>
          <w:lang w:eastAsia="ru-RU"/>
        </w:rPr>
        <w:t>Очікувана вартість предмета закупівлі:</w:t>
      </w:r>
      <w:r w:rsidR="00EA7199" w:rsidRPr="0035273D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 w:rsidR="00EA7199" w:rsidRPr="0035273D">
        <w:rPr>
          <w:rFonts w:ascii="Times New Roman" w:eastAsia="Times New Roman" w:hAnsi="Times New Roman"/>
          <w:sz w:val="26"/>
          <w:szCs w:val="26"/>
          <w:lang w:eastAsia="ru-RU"/>
        </w:rPr>
        <w:t>на загальну суму</w:t>
      </w:r>
      <w:r w:rsidRPr="0035273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16742" w:rsidRPr="0035273D">
        <w:rPr>
          <w:rFonts w:ascii="Times New Roman" w:eastAsia="Times New Roman" w:hAnsi="Times New Roman"/>
          <w:sz w:val="26"/>
          <w:szCs w:val="26"/>
          <w:lang w:eastAsia="ru-RU"/>
        </w:rPr>
        <w:t>2 990 000,00</w:t>
      </w:r>
      <w:r w:rsidR="00F73E1A" w:rsidRPr="0035273D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F941C4" w:rsidRPr="0035273D">
        <w:rPr>
          <w:rFonts w:ascii="Times New Roman" w:eastAsia="Times New Roman" w:hAnsi="Times New Roman"/>
          <w:bCs/>
          <w:sz w:val="26"/>
          <w:szCs w:val="26"/>
          <w:lang w:eastAsia="ru-RU"/>
        </w:rPr>
        <w:t>грн</w:t>
      </w:r>
      <w:r w:rsidR="00EA7199" w:rsidRPr="0035273D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="00AF2E08" w:rsidRPr="0035273D">
        <w:rPr>
          <w:rFonts w:ascii="Times New Roman" w:eastAsia="Times New Roman" w:hAnsi="Times New Roman"/>
          <w:sz w:val="26"/>
          <w:szCs w:val="26"/>
          <w:lang w:eastAsia="ru-RU"/>
        </w:rPr>
        <w:t xml:space="preserve"> з урахуванням ПДВ</w:t>
      </w:r>
      <w:r w:rsidR="00891589" w:rsidRPr="0035273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EA7199" w:rsidRPr="0035273D">
        <w:rPr>
          <w:rFonts w:ascii="Times New Roman" w:eastAsia="Times New Roman" w:hAnsi="Times New Roman"/>
          <w:sz w:val="26"/>
          <w:szCs w:val="26"/>
          <w:lang w:eastAsia="ru-RU"/>
        </w:rPr>
        <w:t xml:space="preserve"> КЕКВ 2210</w:t>
      </w:r>
      <w:r w:rsidR="00891589" w:rsidRPr="0035273D">
        <w:rPr>
          <w:rFonts w:ascii="Times New Roman" w:eastAsia="Times New Roman" w:hAnsi="Times New Roman"/>
          <w:sz w:val="26"/>
          <w:szCs w:val="26"/>
          <w:lang w:eastAsia="ru-RU"/>
        </w:rPr>
        <w:t xml:space="preserve">, КПКВ </w:t>
      </w:r>
      <w:r w:rsidR="00891589" w:rsidRPr="0035273D">
        <w:rPr>
          <w:rFonts w:ascii="Times New Roman" w:hAnsi="Times New Roman"/>
          <w:sz w:val="26"/>
          <w:szCs w:val="26"/>
        </w:rPr>
        <w:t>6521010</w:t>
      </w:r>
      <w:r w:rsidR="00891589" w:rsidRPr="0035273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A3ED150" w14:textId="7E7CD2D2" w:rsidR="00BB1835" w:rsidRPr="0035273D" w:rsidRDefault="00BB1835" w:rsidP="00BB183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52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Замовником </w:t>
      </w:r>
      <w:r w:rsidRPr="0035273D">
        <w:rPr>
          <w:rFonts w:ascii="Times New Roman" w:eastAsia="Calibri" w:hAnsi="Times New Roman" w:cs="Times New Roman"/>
          <w:sz w:val="26"/>
          <w:szCs w:val="26"/>
        </w:rPr>
        <w:t xml:space="preserve">здійснено розрахунок очікуваної вартості товарів методом порівняння ринкових цін (на основі даних </w:t>
      </w:r>
      <w:r w:rsidR="00182FBB" w:rsidRPr="0035273D">
        <w:rPr>
          <w:rFonts w:ascii="Times New Roman" w:eastAsia="Calibri" w:hAnsi="Times New Roman" w:cs="Times New Roman"/>
          <w:sz w:val="26"/>
          <w:szCs w:val="26"/>
        </w:rPr>
        <w:t>інтернет-магазинів та пропозицій  постачальників</w:t>
      </w:r>
      <w:r w:rsidRPr="0035273D">
        <w:rPr>
          <w:rFonts w:ascii="Times New Roman" w:eastAsia="Calibri" w:hAnsi="Times New Roman" w:cs="Times New Roman"/>
          <w:sz w:val="26"/>
          <w:szCs w:val="26"/>
        </w:rPr>
        <w:t xml:space="preserve">) на дату формування очікуваної вартості предмета закупівлі, </w:t>
      </w:r>
      <w:r w:rsidRPr="0035273D">
        <w:rPr>
          <w:rFonts w:ascii="Times New Roman" w:eastAsia="Times New Roman" w:hAnsi="Times New Roman"/>
          <w:sz w:val="26"/>
          <w:szCs w:val="26"/>
          <w:lang w:eastAsia="ru-RU"/>
        </w:rPr>
        <w:t>згідно вимог наказу Міністерства розвитку економіки, торгівлі та сільського господарства України від 12.02.2020 № 275 “Про затвердження примірної методики визначення очікуваної вартості предмета закупівлі”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14:paraId="46F0A8C7" w14:textId="77777777" w:rsidR="002D5AED" w:rsidRPr="0035273D" w:rsidRDefault="00595B53" w:rsidP="0089158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5273D">
        <w:rPr>
          <w:rFonts w:ascii="Times New Roman" w:eastAsia="Times New Roman" w:hAnsi="Times New Roman"/>
          <w:b/>
          <w:sz w:val="26"/>
          <w:szCs w:val="26"/>
          <w:lang w:eastAsia="ru-RU"/>
        </w:rPr>
        <w:t>Обґрунтування технічних та якісних х</w:t>
      </w:r>
      <w:r w:rsidR="00891589" w:rsidRPr="0035273D">
        <w:rPr>
          <w:rFonts w:ascii="Times New Roman" w:eastAsia="Times New Roman" w:hAnsi="Times New Roman"/>
          <w:b/>
          <w:sz w:val="26"/>
          <w:szCs w:val="26"/>
          <w:lang w:eastAsia="ru-RU"/>
        </w:rPr>
        <w:t>арактеристик предмета закупівлі.</w:t>
      </w:r>
    </w:p>
    <w:p w14:paraId="1987B569" w14:textId="77777777" w:rsidR="00891589" w:rsidRPr="0035273D" w:rsidRDefault="00891589" w:rsidP="0089158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35273D">
        <w:rPr>
          <w:rFonts w:ascii="Times New Roman" w:hAnsi="Times New Roman"/>
          <w:sz w:val="26"/>
          <w:szCs w:val="26"/>
        </w:rPr>
        <w:t>Технічні та якісні характеристики предмета закупівлі визначено з урахуванням оптимального співвідношення ціни та якості. Якісні та технічні характеристики не є унікальними та можуть бути поста</w:t>
      </w:r>
      <w:r w:rsidR="00600C98" w:rsidRPr="0035273D">
        <w:rPr>
          <w:rFonts w:ascii="Times New Roman" w:hAnsi="Times New Roman"/>
          <w:sz w:val="26"/>
          <w:szCs w:val="26"/>
        </w:rPr>
        <w:t>влені цілим рядом постачальникі</w:t>
      </w:r>
      <w:r w:rsidR="00EC1E63" w:rsidRPr="0035273D">
        <w:rPr>
          <w:rFonts w:ascii="Times New Roman" w:hAnsi="Times New Roman"/>
          <w:sz w:val="26"/>
          <w:szCs w:val="26"/>
        </w:rPr>
        <w:t>в</w:t>
      </w:r>
      <w:r w:rsidR="00600C98" w:rsidRPr="0035273D">
        <w:rPr>
          <w:rFonts w:ascii="Times New Roman" w:hAnsi="Times New Roman"/>
          <w:sz w:val="26"/>
          <w:szCs w:val="26"/>
        </w:rPr>
        <w:t>:</w:t>
      </w:r>
      <w:r w:rsidRPr="0035273D">
        <w:rPr>
          <w:rFonts w:ascii="Times New Roman" w:hAnsi="Times New Roman"/>
          <w:sz w:val="26"/>
          <w:szCs w:val="26"/>
        </w:rPr>
        <w:t xml:space="preserve"> </w:t>
      </w:r>
    </w:p>
    <w:p w14:paraId="06472BD4" w14:textId="77777777" w:rsidR="002D5AED" w:rsidRPr="0035273D" w:rsidRDefault="002D5AED" w:rsidP="0089158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73D">
        <w:rPr>
          <w:rFonts w:ascii="Times New Roman" w:hAnsi="Times New Roman"/>
          <w:sz w:val="26"/>
          <w:szCs w:val="26"/>
        </w:rPr>
        <w:t xml:space="preserve">- </w:t>
      </w:r>
      <w:r w:rsidR="009F610E" w:rsidRPr="0035273D">
        <w:rPr>
          <w:rFonts w:ascii="Times New Roman" w:eastAsia="Times New Roman" w:hAnsi="Times New Roman"/>
          <w:sz w:val="26"/>
          <w:szCs w:val="26"/>
          <w:lang w:eastAsia="ru-RU"/>
        </w:rPr>
        <w:t xml:space="preserve">технічні та якісні характеристики предмета закупівлі </w:t>
      </w:r>
      <w:r w:rsidR="005241B4" w:rsidRPr="0035273D">
        <w:rPr>
          <w:rFonts w:ascii="Times New Roman" w:eastAsia="Times New Roman" w:hAnsi="Times New Roman"/>
          <w:sz w:val="26"/>
          <w:szCs w:val="26"/>
          <w:lang w:eastAsia="ru-RU"/>
        </w:rPr>
        <w:t xml:space="preserve">відповідають </w:t>
      </w:r>
      <w:r w:rsidRPr="0035273D">
        <w:rPr>
          <w:rFonts w:ascii="Times New Roman" w:eastAsia="Times New Roman" w:hAnsi="Times New Roman"/>
          <w:sz w:val="26"/>
          <w:szCs w:val="26"/>
          <w:lang w:eastAsia="ru-RU"/>
        </w:rPr>
        <w:t xml:space="preserve"> вимогам замовника</w:t>
      </w:r>
      <w:r w:rsidR="003D3DB9" w:rsidRPr="0035273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083001C4" w14:textId="317FCB12" w:rsidR="00C31E90" w:rsidRPr="0035273D" w:rsidRDefault="002D5AED" w:rsidP="0042791E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73D">
        <w:rPr>
          <w:rFonts w:ascii="Times New Roman" w:eastAsia="Times New Roman" w:hAnsi="Times New Roman"/>
          <w:sz w:val="26"/>
          <w:szCs w:val="26"/>
          <w:lang w:eastAsia="ru-RU"/>
        </w:rPr>
        <w:t xml:space="preserve">- технічні та якісні характеристики предмета закупівлі підготовлені з дотриманням принципів здійснення публічних </w:t>
      </w:r>
      <w:proofErr w:type="spellStart"/>
      <w:r w:rsidRPr="0035273D">
        <w:rPr>
          <w:rFonts w:ascii="Times New Roman" w:eastAsia="Times New Roman" w:hAnsi="Times New Roman"/>
          <w:sz w:val="26"/>
          <w:szCs w:val="26"/>
          <w:lang w:eastAsia="ru-RU"/>
        </w:rPr>
        <w:t>закупівель</w:t>
      </w:r>
      <w:proofErr w:type="spellEnd"/>
      <w:r w:rsidRPr="0035273D">
        <w:rPr>
          <w:rFonts w:ascii="Times New Roman" w:eastAsia="Times New Roman" w:hAnsi="Times New Roman"/>
          <w:sz w:val="26"/>
          <w:szCs w:val="26"/>
          <w:lang w:eastAsia="ru-RU"/>
        </w:rPr>
        <w:t xml:space="preserve"> та недискримінації учасників.</w:t>
      </w:r>
    </w:p>
    <w:p w14:paraId="54FF3E17" w14:textId="4C6C429B" w:rsidR="00C31E90" w:rsidRDefault="00C31E90" w:rsidP="000E7152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990444" w14:textId="7FF986DF" w:rsidR="0035273D" w:rsidRPr="002B2EA0" w:rsidRDefault="0035273D" w:rsidP="000E7152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35273D" w:rsidRPr="002B2EA0" w:rsidSect="0035273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92608"/>
    <w:rsid w:val="000A220F"/>
    <w:rsid w:val="000B10D1"/>
    <w:rsid w:val="000B1F80"/>
    <w:rsid w:val="000C58C4"/>
    <w:rsid w:val="000D2072"/>
    <w:rsid w:val="000D292C"/>
    <w:rsid w:val="000D2979"/>
    <w:rsid w:val="000E59DF"/>
    <w:rsid w:val="000E7152"/>
    <w:rsid w:val="000F64D1"/>
    <w:rsid w:val="00122BF6"/>
    <w:rsid w:val="00123EAD"/>
    <w:rsid w:val="001325F5"/>
    <w:rsid w:val="0015274D"/>
    <w:rsid w:val="00182910"/>
    <w:rsid w:val="00182FBB"/>
    <w:rsid w:val="00190E45"/>
    <w:rsid w:val="001B1DDC"/>
    <w:rsid w:val="001C4E46"/>
    <w:rsid w:val="001E22D6"/>
    <w:rsid w:val="001F3A51"/>
    <w:rsid w:val="001F7B53"/>
    <w:rsid w:val="00266E3B"/>
    <w:rsid w:val="00286C71"/>
    <w:rsid w:val="002B2EA0"/>
    <w:rsid w:val="002D5AED"/>
    <w:rsid w:val="002E7CB2"/>
    <w:rsid w:val="00347FC7"/>
    <w:rsid w:val="0035273D"/>
    <w:rsid w:val="00370C4C"/>
    <w:rsid w:val="0038019F"/>
    <w:rsid w:val="003920C0"/>
    <w:rsid w:val="003B09E1"/>
    <w:rsid w:val="003D3DB9"/>
    <w:rsid w:val="003E2EC5"/>
    <w:rsid w:val="0042791E"/>
    <w:rsid w:val="00436656"/>
    <w:rsid w:val="004A717E"/>
    <w:rsid w:val="004B0942"/>
    <w:rsid w:val="00507772"/>
    <w:rsid w:val="005241B4"/>
    <w:rsid w:val="0053773C"/>
    <w:rsid w:val="005621FD"/>
    <w:rsid w:val="00575E3F"/>
    <w:rsid w:val="005848EA"/>
    <w:rsid w:val="00585E39"/>
    <w:rsid w:val="00595B53"/>
    <w:rsid w:val="005C5E02"/>
    <w:rsid w:val="00600C98"/>
    <w:rsid w:val="006065A6"/>
    <w:rsid w:val="0061143D"/>
    <w:rsid w:val="006124A8"/>
    <w:rsid w:val="0062278E"/>
    <w:rsid w:val="0063582B"/>
    <w:rsid w:val="00665137"/>
    <w:rsid w:val="00691B46"/>
    <w:rsid w:val="006A1BE5"/>
    <w:rsid w:val="006B1F8B"/>
    <w:rsid w:val="006B6B0F"/>
    <w:rsid w:val="006C33DD"/>
    <w:rsid w:val="006C732F"/>
    <w:rsid w:val="006D6144"/>
    <w:rsid w:val="007572CA"/>
    <w:rsid w:val="007644A5"/>
    <w:rsid w:val="00791F6F"/>
    <w:rsid w:val="008116E8"/>
    <w:rsid w:val="00811E14"/>
    <w:rsid w:val="00860788"/>
    <w:rsid w:val="00891589"/>
    <w:rsid w:val="008920DD"/>
    <w:rsid w:val="008946BF"/>
    <w:rsid w:val="008B0D64"/>
    <w:rsid w:val="008B26F8"/>
    <w:rsid w:val="0092618D"/>
    <w:rsid w:val="00936BFA"/>
    <w:rsid w:val="00942835"/>
    <w:rsid w:val="0095129C"/>
    <w:rsid w:val="00967420"/>
    <w:rsid w:val="0097205C"/>
    <w:rsid w:val="009C512E"/>
    <w:rsid w:val="009F610E"/>
    <w:rsid w:val="00A05389"/>
    <w:rsid w:val="00A100AA"/>
    <w:rsid w:val="00A15388"/>
    <w:rsid w:val="00A248D9"/>
    <w:rsid w:val="00A36778"/>
    <w:rsid w:val="00A461AE"/>
    <w:rsid w:val="00A74D85"/>
    <w:rsid w:val="00A83726"/>
    <w:rsid w:val="00AF2E08"/>
    <w:rsid w:val="00B12373"/>
    <w:rsid w:val="00B44B35"/>
    <w:rsid w:val="00B6060F"/>
    <w:rsid w:val="00B6538D"/>
    <w:rsid w:val="00B9391E"/>
    <w:rsid w:val="00BB1835"/>
    <w:rsid w:val="00BB487F"/>
    <w:rsid w:val="00BD57A7"/>
    <w:rsid w:val="00BE5100"/>
    <w:rsid w:val="00C16742"/>
    <w:rsid w:val="00C1783C"/>
    <w:rsid w:val="00C31074"/>
    <w:rsid w:val="00C31E90"/>
    <w:rsid w:val="00C34723"/>
    <w:rsid w:val="00C375EB"/>
    <w:rsid w:val="00C40371"/>
    <w:rsid w:val="00C472C0"/>
    <w:rsid w:val="00C50EBF"/>
    <w:rsid w:val="00C81948"/>
    <w:rsid w:val="00C819C9"/>
    <w:rsid w:val="00CA14AD"/>
    <w:rsid w:val="00CC26EB"/>
    <w:rsid w:val="00CF0D54"/>
    <w:rsid w:val="00D33EA1"/>
    <w:rsid w:val="00D417A2"/>
    <w:rsid w:val="00D470F2"/>
    <w:rsid w:val="00D8590D"/>
    <w:rsid w:val="00D94F15"/>
    <w:rsid w:val="00DB12C8"/>
    <w:rsid w:val="00E33508"/>
    <w:rsid w:val="00E33FD8"/>
    <w:rsid w:val="00E60D98"/>
    <w:rsid w:val="00E61C7D"/>
    <w:rsid w:val="00EA6823"/>
    <w:rsid w:val="00EA7199"/>
    <w:rsid w:val="00EC1E63"/>
    <w:rsid w:val="00F07F58"/>
    <w:rsid w:val="00F119BF"/>
    <w:rsid w:val="00F3288C"/>
    <w:rsid w:val="00F53DFB"/>
    <w:rsid w:val="00F62BB1"/>
    <w:rsid w:val="00F7286A"/>
    <w:rsid w:val="00F73E1A"/>
    <w:rsid w:val="00F941C4"/>
    <w:rsid w:val="00FA7046"/>
    <w:rsid w:val="00FB2F73"/>
    <w:rsid w:val="00FB4FE7"/>
    <w:rsid w:val="00F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5044"/>
  <w15:docId w15:val="{4ADB540D-CBA8-48EE-95F3-4C28EE7E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semiHidden/>
    <w:rsid w:val="00891589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8915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8B0D64"/>
    <w:pPr>
      <w:spacing w:after="0"/>
    </w:pPr>
    <w:rPr>
      <w:rFonts w:ascii="Times New Roman" w:hAnsi="Times New Roman" w:cs="Times New Roman"/>
      <w:b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8B0D64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8A246-5077-4C15-BDA0-49EDFBBB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1484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Збаразська</cp:lastModifiedBy>
  <cp:revision>29</cp:revision>
  <cp:lastPrinted>2023-08-23T07:02:00Z</cp:lastPrinted>
  <dcterms:created xsi:type="dcterms:W3CDTF">2023-05-22T13:17:00Z</dcterms:created>
  <dcterms:modified xsi:type="dcterms:W3CDTF">2023-08-23T07:02:00Z</dcterms:modified>
</cp:coreProperties>
</file>