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57E58D06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F66000">
        <w:rPr>
          <w:rFonts w:ascii="Times New Roman" w:eastAsia="Times New Roman" w:hAnsi="Times New Roman"/>
          <w:b/>
          <w:sz w:val="24"/>
          <w:szCs w:val="24"/>
        </w:rPr>
        <w:t xml:space="preserve">замків та </w:t>
      </w:r>
      <w:proofErr w:type="spellStart"/>
      <w:r w:rsidR="00F66000">
        <w:rPr>
          <w:rFonts w:ascii="Times New Roman" w:eastAsia="Times New Roman" w:hAnsi="Times New Roman"/>
          <w:b/>
          <w:sz w:val="24"/>
          <w:szCs w:val="24"/>
        </w:rPr>
        <w:t>доводчиків</w:t>
      </w:r>
      <w:proofErr w:type="spellEnd"/>
      <w:r w:rsidR="00F66000">
        <w:rPr>
          <w:rFonts w:ascii="Times New Roman" w:eastAsia="Times New Roman" w:hAnsi="Times New Roman"/>
          <w:b/>
          <w:sz w:val="24"/>
          <w:szCs w:val="24"/>
        </w:rPr>
        <w:t xml:space="preserve"> дверних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1309CC51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</w:t>
      </w:r>
      <w:bookmarkStart w:id="1" w:name="_GoBack"/>
      <w:bookmarkEnd w:id="1"/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F66000">
        <w:rPr>
          <w:rFonts w:ascii="Times New Roman" w:eastAsia="Times New Roman" w:hAnsi="Times New Roman"/>
          <w:color w:val="000000"/>
          <w:sz w:val="24"/>
          <w:szCs w:val="24"/>
        </w:rPr>
        <w:t>Замки, ключі та петлі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F66000">
        <w:rPr>
          <w:rFonts w:ascii="Times New Roman" w:hAnsi="Times New Roman"/>
          <w:sz w:val="24"/>
          <w:szCs w:val="24"/>
        </w:rPr>
        <w:t>021:2015 – 44520000-1</w:t>
      </w:r>
      <w:r w:rsidR="0014395F" w:rsidRPr="006456DE">
        <w:rPr>
          <w:sz w:val="28"/>
          <w:szCs w:val="26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3C8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F66000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r w:rsidR="00C03C8B">
        <w:rPr>
          <w:rFonts w:ascii="Times New Roman" w:eastAsia="Times New Roman" w:hAnsi="Times New Roman"/>
          <w:color w:val="000000"/>
          <w:sz w:val="24"/>
          <w:szCs w:val="24"/>
        </w:rPr>
        <w:t xml:space="preserve">мки та </w:t>
      </w:r>
      <w:proofErr w:type="spellStart"/>
      <w:r w:rsidR="00C03C8B">
        <w:rPr>
          <w:rFonts w:ascii="Times New Roman" w:eastAsia="Times New Roman" w:hAnsi="Times New Roman"/>
          <w:color w:val="000000"/>
          <w:sz w:val="24"/>
          <w:szCs w:val="24"/>
        </w:rPr>
        <w:t>доводчики</w:t>
      </w:r>
      <w:proofErr w:type="spellEnd"/>
      <w:r w:rsidR="00C03C8B">
        <w:rPr>
          <w:rFonts w:ascii="Times New Roman" w:eastAsia="Times New Roman" w:hAnsi="Times New Roman"/>
          <w:color w:val="000000"/>
          <w:sz w:val="24"/>
          <w:szCs w:val="24"/>
        </w:rPr>
        <w:t xml:space="preserve"> дверні)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4E7EAF51" w:rsidR="002B5007" w:rsidRPr="00E0183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E01832" w:rsidRPr="00E01832">
        <w:rPr>
          <w:rFonts w:ascii="Times New Roman" w:hAnsi="Times New Roman"/>
          <w:sz w:val="24"/>
          <w:szCs w:val="24"/>
        </w:rPr>
        <w:t>UA-2023-09-29-008523-a.</w:t>
      </w:r>
    </w:p>
    <w:p w14:paraId="0000000A" w14:textId="2506AE6D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призначення згідно кошторису на 2023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F66000">
        <w:rPr>
          <w:rFonts w:ascii="Times New Roman" w:hAnsi="Times New Roman"/>
          <w:bCs/>
          <w:color w:val="000000"/>
          <w:sz w:val="24"/>
          <w:szCs w:val="24"/>
        </w:rPr>
        <w:t>223 620,00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5F595333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F66000">
        <w:rPr>
          <w:rFonts w:ascii="Times New Roman" w:hAnsi="Times New Roman"/>
          <w:bCs/>
          <w:color w:val="000000"/>
          <w:sz w:val="24"/>
          <w:szCs w:val="24"/>
          <w:lang w:val="ru-RU"/>
        </w:rPr>
        <w:t>223 620,00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224A1353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F660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замків та </w:t>
      </w:r>
      <w:proofErr w:type="spellStart"/>
      <w:r w:rsidR="00F66000">
        <w:rPr>
          <w:rFonts w:ascii="Times New Roman" w:eastAsia="Times New Roman" w:hAnsi="Times New Roman"/>
          <w:color w:val="000000"/>
          <w:sz w:val="24"/>
          <w:szCs w:val="24"/>
        </w:rPr>
        <w:t>доводчиків</w:t>
      </w:r>
      <w:proofErr w:type="spellEnd"/>
      <w:r w:rsidR="00F66000">
        <w:rPr>
          <w:rFonts w:ascii="Times New Roman" w:eastAsia="Times New Roman" w:hAnsi="Times New Roman"/>
          <w:color w:val="000000"/>
          <w:sz w:val="24"/>
          <w:szCs w:val="24"/>
        </w:rPr>
        <w:t xml:space="preserve"> дверних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становить: </w:t>
      </w:r>
      <w:r w:rsidR="00F66000">
        <w:rPr>
          <w:rFonts w:ascii="Times New Roman" w:hAnsi="Times New Roman"/>
          <w:bCs/>
          <w:color w:val="000000"/>
          <w:sz w:val="24"/>
          <w:szCs w:val="24"/>
          <w:lang w:val="ru-RU"/>
        </w:rPr>
        <w:t>223 620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4395F"/>
    <w:rsid w:val="001E5703"/>
    <w:rsid w:val="002A4A70"/>
    <w:rsid w:val="002B5007"/>
    <w:rsid w:val="002F1D3E"/>
    <w:rsid w:val="00413D9B"/>
    <w:rsid w:val="00473AB8"/>
    <w:rsid w:val="00483394"/>
    <w:rsid w:val="004A6042"/>
    <w:rsid w:val="005A6C41"/>
    <w:rsid w:val="005B6195"/>
    <w:rsid w:val="0066019D"/>
    <w:rsid w:val="007E488F"/>
    <w:rsid w:val="007F75FB"/>
    <w:rsid w:val="008A75BD"/>
    <w:rsid w:val="009D613B"/>
    <w:rsid w:val="00A356F3"/>
    <w:rsid w:val="00A35B90"/>
    <w:rsid w:val="00B96C2D"/>
    <w:rsid w:val="00BA37C8"/>
    <w:rsid w:val="00BB6C38"/>
    <w:rsid w:val="00C03C8B"/>
    <w:rsid w:val="00E01832"/>
    <w:rsid w:val="00F173D7"/>
    <w:rsid w:val="00F60A5A"/>
    <w:rsid w:val="00F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Шелест Володимир</cp:lastModifiedBy>
  <cp:revision>13</cp:revision>
  <cp:lastPrinted>2023-09-26T10:06:00Z</cp:lastPrinted>
  <dcterms:created xsi:type="dcterms:W3CDTF">2023-08-28T14:37:00Z</dcterms:created>
  <dcterms:modified xsi:type="dcterms:W3CDTF">2023-09-29T12:36:00Z</dcterms:modified>
</cp:coreProperties>
</file>