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58958396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BF2B7D">
        <w:rPr>
          <w:rFonts w:ascii="Times New Roman" w:eastAsia="Times New Roman" w:hAnsi="Times New Roman"/>
          <w:b/>
          <w:sz w:val="24"/>
          <w:szCs w:val="24"/>
        </w:rPr>
        <w:t>металопластикової конструкції -</w:t>
      </w:r>
      <w:r w:rsidR="0066019D">
        <w:rPr>
          <w:rFonts w:ascii="Times New Roman" w:eastAsia="Times New Roman" w:hAnsi="Times New Roman"/>
          <w:b/>
          <w:sz w:val="24"/>
          <w:szCs w:val="24"/>
        </w:rPr>
        <w:t xml:space="preserve"> перегородки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1615837E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4395F">
        <w:rPr>
          <w:rFonts w:ascii="Times New Roman" w:eastAsia="Times New Roman" w:hAnsi="Times New Roman"/>
          <w:color w:val="000000"/>
          <w:sz w:val="24"/>
          <w:szCs w:val="24"/>
        </w:rPr>
        <w:t>Столярні вироби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14395F" w:rsidRPr="0014395F">
        <w:rPr>
          <w:rFonts w:ascii="Times New Roman" w:hAnsi="Times New Roman"/>
          <w:sz w:val="24"/>
          <w:szCs w:val="24"/>
        </w:rPr>
        <w:t>021:2015 – 44220000-8</w:t>
      </w:r>
      <w:r w:rsidR="0014395F" w:rsidRPr="006456DE">
        <w:rPr>
          <w:sz w:val="28"/>
          <w:szCs w:val="26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2B7D">
        <w:rPr>
          <w:rFonts w:ascii="Times New Roman" w:eastAsia="Times New Roman" w:hAnsi="Times New Roman"/>
          <w:color w:val="000000"/>
          <w:sz w:val="24"/>
          <w:szCs w:val="24"/>
        </w:rPr>
        <w:t>Металопластикова конструкція -</w:t>
      </w:r>
      <w:r w:rsidR="0014395F">
        <w:rPr>
          <w:rFonts w:ascii="Times New Roman" w:eastAsia="Times New Roman" w:hAnsi="Times New Roman"/>
          <w:color w:val="000000"/>
          <w:sz w:val="24"/>
          <w:szCs w:val="24"/>
        </w:rPr>
        <w:t xml:space="preserve"> перегородка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4BDD5509" w:rsidR="002B5007" w:rsidRPr="004A6042" w:rsidRDefault="005B6195" w:rsidP="00473AB8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7F75FB" w:rsidRPr="00473AB8">
        <w:rPr>
          <w:rFonts w:ascii="Times New Roman" w:eastAsia="Times New Roman" w:hAnsi="Times New Roman"/>
          <w:sz w:val="24"/>
          <w:szCs w:val="24"/>
          <w:lang w:val="en-US"/>
        </w:rPr>
        <w:t>UA</w:t>
      </w:r>
      <w:r w:rsidR="009D613B" w:rsidRPr="009D613B">
        <w:rPr>
          <w:sz w:val="24"/>
          <w:szCs w:val="24"/>
        </w:rPr>
        <w:t> </w:t>
      </w:r>
      <w:r w:rsidR="00BF2B7D">
        <w:rPr>
          <w:sz w:val="24"/>
          <w:szCs w:val="24"/>
        </w:rPr>
        <w:t>-2023-10-10-012968</w:t>
      </w:r>
      <w:r w:rsidR="004A6042">
        <w:rPr>
          <w:sz w:val="24"/>
          <w:szCs w:val="24"/>
        </w:rPr>
        <w:t>-</w:t>
      </w:r>
      <w:r w:rsidR="004A6042">
        <w:rPr>
          <w:sz w:val="24"/>
          <w:szCs w:val="24"/>
          <w:lang w:val="en-US"/>
        </w:rPr>
        <w:t>a</w:t>
      </w:r>
    </w:p>
    <w:p w14:paraId="0000000A" w14:textId="50E95131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призначення згідно кошторису на 2023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BF2B7D">
        <w:rPr>
          <w:rFonts w:ascii="Times New Roman" w:hAnsi="Times New Roman"/>
          <w:bCs/>
          <w:color w:val="000000"/>
          <w:sz w:val="24"/>
          <w:szCs w:val="24"/>
        </w:rPr>
        <w:t>35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BF2B7D">
        <w:rPr>
          <w:rFonts w:ascii="Times New Roman" w:hAnsi="Times New Roman"/>
          <w:bCs/>
          <w:color w:val="000000"/>
          <w:sz w:val="24"/>
          <w:szCs w:val="24"/>
        </w:rPr>
        <w:t>484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64CD16D0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BF2B7D">
        <w:rPr>
          <w:rFonts w:ascii="Times New Roman" w:hAnsi="Times New Roman"/>
          <w:bCs/>
          <w:color w:val="000000"/>
          <w:sz w:val="24"/>
          <w:szCs w:val="24"/>
          <w:lang w:val="ru-RU"/>
        </w:rPr>
        <w:t>35 484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1E708747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цінових пропозицій потенційних постачальників та здійснення моніторингу ринку цін 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74FE4A0A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BF2B7D">
        <w:rPr>
          <w:rFonts w:ascii="Times New Roman" w:eastAsia="Times New Roman" w:hAnsi="Times New Roman"/>
          <w:color w:val="000000"/>
          <w:sz w:val="24"/>
          <w:szCs w:val="24"/>
        </w:rPr>
        <w:t xml:space="preserve">металопластикової конструкції -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перегородки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становить: </w:t>
      </w:r>
      <w:r w:rsidR="00BF2B7D">
        <w:rPr>
          <w:rFonts w:ascii="Times New Roman" w:eastAsia="Times New Roman" w:hAnsi="Times New Roman"/>
          <w:color w:val="000000"/>
          <w:sz w:val="24"/>
          <w:szCs w:val="24"/>
        </w:rPr>
        <w:t>35</w:t>
      </w:r>
      <w:r w:rsidR="00BF2B7D">
        <w:rPr>
          <w:rFonts w:ascii="Times New Roman" w:hAnsi="Times New Roman"/>
          <w:bCs/>
          <w:color w:val="000000"/>
          <w:sz w:val="24"/>
          <w:szCs w:val="24"/>
          <w:lang w:val="ru-RU"/>
        </w:rPr>
        <w:t> 484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0000023" w14:textId="42FB04E8" w:rsidR="00A35B9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Керівник робочої групи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ab/>
      </w:r>
      <w:r w:rsidR="005B6195">
        <w:rPr>
          <w:rFonts w:ascii="Times New Roman" w:eastAsia="Times New Roman" w:hAnsi="Times New Roman"/>
          <w:b/>
          <w:sz w:val="24"/>
          <w:szCs w:val="24"/>
        </w:rPr>
        <w:tab/>
      </w:r>
      <w:r w:rsidR="00050376"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В</w:t>
      </w:r>
      <w:r w:rsidR="00BF2B7D">
        <w:rPr>
          <w:rFonts w:ascii="Times New Roman" w:eastAsia="Times New Roman" w:hAnsi="Times New Roman"/>
          <w:b/>
          <w:sz w:val="24"/>
          <w:szCs w:val="24"/>
        </w:rPr>
        <w:t>лас ФІЛАТОВ</w:t>
      </w:r>
      <w:bookmarkStart w:id="2" w:name="_GoBack"/>
      <w:bookmarkEnd w:id="2"/>
    </w:p>
    <w:p w14:paraId="33F2F1C5" w14:textId="77777777" w:rsidR="008A75BD" w:rsidRDefault="008A75B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D79C6E" w14:textId="315C1088" w:rsidR="002A4A70" w:rsidRPr="00473AB8" w:rsidRDefault="002A4A7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___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>_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._________.2023</w:t>
      </w:r>
      <w:r w:rsidR="00473AB8" w:rsidRPr="00473AB8">
        <w:rPr>
          <w:rFonts w:ascii="Times New Roman" w:eastAsia="Times New Roman" w:hAnsi="Times New Roman"/>
          <w:b/>
          <w:sz w:val="24"/>
          <w:szCs w:val="24"/>
        </w:rPr>
        <w:t xml:space="preserve"> року</w:t>
      </w:r>
    </w:p>
    <w:sectPr w:rsidR="002A4A70" w:rsidRPr="00473AB8" w:rsidSect="008A75BD">
      <w:pgSz w:w="11906" w:h="16838"/>
      <w:pgMar w:top="907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14395F"/>
    <w:rsid w:val="001E5703"/>
    <w:rsid w:val="002A4A70"/>
    <w:rsid w:val="002B5007"/>
    <w:rsid w:val="003876F5"/>
    <w:rsid w:val="00413D9B"/>
    <w:rsid w:val="00473AB8"/>
    <w:rsid w:val="00483394"/>
    <w:rsid w:val="004A6042"/>
    <w:rsid w:val="005B6195"/>
    <w:rsid w:val="0066019D"/>
    <w:rsid w:val="007E488F"/>
    <w:rsid w:val="007F75FB"/>
    <w:rsid w:val="008A75BD"/>
    <w:rsid w:val="009D613B"/>
    <w:rsid w:val="00A35B90"/>
    <w:rsid w:val="00B96C2D"/>
    <w:rsid w:val="00BA37C8"/>
    <w:rsid w:val="00BB6C38"/>
    <w:rsid w:val="00BF2B7D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1713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Кобижча</cp:lastModifiedBy>
  <cp:revision>3</cp:revision>
  <cp:lastPrinted>2023-08-28T14:47:00Z</cp:lastPrinted>
  <dcterms:created xsi:type="dcterms:W3CDTF">2023-10-23T08:59:00Z</dcterms:created>
  <dcterms:modified xsi:type="dcterms:W3CDTF">2023-10-23T09:05:00Z</dcterms:modified>
</cp:coreProperties>
</file>