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272A07" w:rsidRDefault="000B1F80" w:rsidP="00C873F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A07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72A07" w:rsidRDefault="00595B53" w:rsidP="00C873FA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A07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272A07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272A07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272A07">
        <w:rPr>
          <w:rFonts w:ascii="Times New Roman" w:hAnsi="Times New Roman" w:cs="Times New Roman"/>
          <w:sz w:val="28"/>
          <w:szCs w:val="28"/>
        </w:rPr>
        <w:t>“</w:t>
      </w:r>
      <w:r w:rsidRPr="00272A07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272A07">
        <w:rPr>
          <w:rFonts w:ascii="Times New Roman" w:hAnsi="Times New Roman" w:cs="Times New Roman"/>
          <w:sz w:val="28"/>
          <w:szCs w:val="28"/>
        </w:rPr>
        <w:t>”</w:t>
      </w:r>
      <w:r w:rsidRPr="00272A07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C31074" w:rsidRPr="00272A07" w:rsidRDefault="00C31074" w:rsidP="00C873FA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12FB" w:rsidRPr="00272A07" w:rsidRDefault="000B1F80" w:rsidP="00C873FA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A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272A07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436656" w:rsidRPr="00272A0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62BB1" w:rsidRPr="00272A07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Pr="00272A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2A07" w:rsidRPr="00272A07" w:rsidRDefault="000B1F80" w:rsidP="00C873FA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A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272A07" w:rsidRPr="006236B8">
        <w:rPr>
          <w:rFonts w:ascii="Times New Roman" w:hAnsi="Times New Roman" w:cs="Times New Roman"/>
          <w:sz w:val="28"/>
          <w:szCs w:val="28"/>
        </w:rPr>
        <w:t>ювелірні вироби та супутні товари,</w:t>
      </w:r>
      <w:r w:rsidR="00272A07" w:rsidRPr="00272A07">
        <w:rPr>
          <w:rFonts w:ascii="Times New Roman" w:hAnsi="Times New Roman" w:cs="Times New Roman"/>
          <w:sz w:val="28"/>
          <w:szCs w:val="28"/>
        </w:rPr>
        <w:t xml:space="preserve"> код ДК 021:2015 </w:t>
      </w:r>
      <w:r w:rsidR="00272A07" w:rsidRPr="00272A07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272A07" w:rsidRPr="00272A07">
        <w:rPr>
          <w:rFonts w:ascii="Times New Roman" w:hAnsi="Times New Roman" w:cs="Times New Roman"/>
          <w:sz w:val="28"/>
          <w:szCs w:val="28"/>
        </w:rPr>
        <w:t>18510000</w:t>
      </w:r>
      <w:r w:rsidR="00272A07" w:rsidRPr="00272A07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272A07" w:rsidRPr="00272A07">
        <w:rPr>
          <w:rFonts w:ascii="Times New Roman" w:hAnsi="Times New Roman" w:cs="Times New Roman"/>
          <w:sz w:val="28"/>
          <w:szCs w:val="28"/>
        </w:rPr>
        <w:t>7 (</w:t>
      </w:r>
      <w:r w:rsidR="00272A07" w:rsidRPr="00272A07">
        <w:rPr>
          <w:rFonts w:ascii="Times New Roman" w:hAnsi="Times New Roman" w:cs="Times New Roman"/>
          <w:sz w:val="28"/>
          <w:szCs w:val="28"/>
          <w:lang w:eastAsia="uk-UA"/>
        </w:rPr>
        <w:t xml:space="preserve">Нагрудні знаки 2 лоти: </w:t>
      </w:r>
      <w:r w:rsidR="00CE7437">
        <w:rPr>
          <w:rFonts w:ascii="Times New Roman" w:hAnsi="Times New Roman" w:cs="Times New Roman"/>
          <w:sz w:val="28"/>
          <w:szCs w:val="28"/>
          <w:lang w:eastAsia="uk-UA"/>
        </w:rPr>
        <w:t>л</w:t>
      </w:r>
      <w:r w:rsidR="00272A07" w:rsidRPr="00272A07">
        <w:rPr>
          <w:rFonts w:ascii="Times New Roman" w:hAnsi="Times New Roman" w:cs="Times New Roman"/>
          <w:sz w:val="28"/>
          <w:szCs w:val="28"/>
          <w:lang w:eastAsia="uk-UA"/>
        </w:rPr>
        <w:t xml:space="preserve">от №1 – Нагрудні знаки </w:t>
      </w:r>
      <w:r w:rsidR="00272A07" w:rsidRPr="00272A07">
        <w:rPr>
          <w:rFonts w:ascii="Times New Roman" w:hAnsi="Times New Roman" w:cs="Times New Roman"/>
          <w:sz w:val="28"/>
          <w:szCs w:val="28"/>
        </w:rPr>
        <w:t xml:space="preserve">(код ДК 021:2015 </w:t>
      </w:r>
      <w:r w:rsidR="00272A07" w:rsidRPr="00272A07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272A07" w:rsidRPr="00272A07">
        <w:rPr>
          <w:rFonts w:ascii="Times New Roman" w:hAnsi="Times New Roman" w:cs="Times New Roman"/>
          <w:sz w:val="28"/>
          <w:szCs w:val="28"/>
        </w:rPr>
        <w:t xml:space="preserve"> 18512200</w:t>
      </w:r>
      <w:r w:rsidR="00272A07" w:rsidRPr="00272A07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272A07" w:rsidRPr="00272A07">
        <w:rPr>
          <w:rFonts w:ascii="Times New Roman" w:hAnsi="Times New Roman" w:cs="Times New Roman"/>
          <w:sz w:val="28"/>
          <w:szCs w:val="28"/>
        </w:rPr>
        <w:t xml:space="preserve">3 </w:t>
      </w:r>
      <w:r w:rsidR="00272A07" w:rsidRPr="00272A07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272A07" w:rsidRPr="00272A07">
        <w:rPr>
          <w:rFonts w:ascii="Times New Roman" w:hAnsi="Times New Roman" w:cs="Times New Roman"/>
          <w:sz w:val="28"/>
          <w:szCs w:val="28"/>
        </w:rPr>
        <w:t xml:space="preserve"> медалі);</w:t>
      </w:r>
      <w:r w:rsidR="00272A07" w:rsidRPr="00272A07">
        <w:rPr>
          <w:rFonts w:ascii="Times New Roman" w:hAnsi="Times New Roman" w:cs="Times New Roman"/>
          <w:sz w:val="28"/>
          <w:szCs w:val="28"/>
          <w:lang w:eastAsia="uk-UA"/>
        </w:rPr>
        <w:t xml:space="preserve"> лот №2 – Нагрудний знак </w:t>
      </w:r>
      <w:r w:rsidR="00272A07" w:rsidRPr="00272A07">
        <w:rPr>
          <w:rFonts w:ascii="Times New Roman" w:hAnsi="Times New Roman" w:cs="Times New Roman"/>
          <w:sz w:val="28"/>
          <w:szCs w:val="28"/>
        </w:rPr>
        <w:t xml:space="preserve">“Ветеран військової служби” (код ДК 021:2015 </w:t>
      </w:r>
      <w:r w:rsidR="00272A07" w:rsidRPr="00272A07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272A07" w:rsidRPr="00272A07">
        <w:rPr>
          <w:rFonts w:ascii="Times New Roman" w:hAnsi="Times New Roman" w:cs="Times New Roman"/>
          <w:sz w:val="28"/>
          <w:szCs w:val="28"/>
        </w:rPr>
        <w:t xml:space="preserve"> 18512200</w:t>
      </w:r>
      <w:r w:rsidR="00272A07" w:rsidRPr="00272A07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272A07" w:rsidRPr="00272A07">
        <w:rPr>
          <w:rFonts w:ascii="Times New Roman" w:hAnsi="Times New Roman" w:cs="Times New Roman"/>
          <w:sz w:val="28"/>
          <w:szCs w:val="28"/>
        </w:rPr>
        <w:t xml:space="preserve">3 </w:t>
      </w:r>
      <w:r w:rsidR="00272A07" w:rsidRPr="00272A07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272A07" w:rsidRPr="00272A07">
        <w:rPr>
          <w:rFonts w:ascii="Times New Roman" w:hAnsi="Times New Roman" w:cs="Times New Roman"/>
          <w:sz w:val="28"/>
          <w:szCs w:val="28"/>
        </w:rPr>
        <w:t xml:space="preserve"> медалі).</w:t>
      </w:r>
    </w:p>
    <w:p w:rsidR="000B1F80" w:rsidRPr="006236B8" w:rsidRDefault="000B1F80" w:rsidP="00C873FA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272A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C40371" w:rsidRPr="006236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UA-</w:t>
      </w:r>
      <w:r w:rsidR="006236B8" w:rsidRPr="006236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2023-10-26-014072-а</w:t>
      </w:r>
      <w:r w:rsidR="00202010" w:rsidRPr="006236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272A07" w:rsidRPr="00272A07" w:rsidRDefault="00C819C9" w:rsidP="00C873FA">
      <w:pPr>
        <w:spacing w:before="120"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A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272A07" w:rsidRPr="00272A07">
        <w:rPr>
          <w:rFonts w:ascii="Times New Roman" w:hAnsi="Times New Roman" w:cs="Times New Roman"/>
          <w:b/>
          <w:bCs/>
          <w:sz w:val="28"/>
          <w:szCs w:val="28"/>
        </w:rPr>
        <w:t>781 905,00</w:t>
      </w:r>
      <w:r w:rsidR="00272A07" w:rsidRPr="00272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A07" w:rsidRPr="00272A07">
        <w:rPr>
          <w:rFonts w:ascii="Times New Roman" w:hAnsi="Times New Roman" w:cs="Times New Roman"/>
          <w:b/>
          <w:bCs/>
          <w:sz w:val="28"/>
          <w:szCs w:val="28"/>
        </w:rPr>
        <w:t>грн</w:t>
      </w:r>
      <w:r w:rsidR="00272A07" w:rsidRPr="00272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A07" w:rsidRPr="00272A07">
        <w:rPr>
          <w:rFonts w:ascii="Times New Roman" w:hAnsi="Times New Roman" w:cs="Times New Roman"/>
          <w:sz w:val="28"/>
          <w:szCs w:val="28"/>
        </w:rPr>
        <w:t>(</w:t>
      </w:r>
      <w:r w:rsidR="00272A07" w:rsidRPr="00272A07">
        <w:rPr>
          <w:rFonts w:ascii="Times New Roman" w:eastAsia="Times New Roman" w:hAnsi="Times New Roman"/>
          <w:sz w:val="28"/>
          <w:szCs w:val="28"/>
          <w:lang w:eastAsia="ru-RU"/>
        </w:rPr>
        <w:t>з урахуванням ПДВ</w:t>
      </w:r>
      <w:r w:rsidR="00272A07" w:rsidRPr="00272A07">
        <w:rPr>
          <w:rFonts w:ascii="Times New Roman" w:hAnsi="Times New Roman" w:cs="Times New Roman"/>
          <w:sz w:val="28"/>
          <w:szCs w:val="28"/>
        </w:rPr>
        <w:t>):</w:t>
      </w:r>
      <w:r w:rsidR="00272A07" w:rsidRPr="00272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437">
        <w:rPr>
          <w:rFonts w:ascii="Times New Roman" w:hAnsi="Times New Roman" w:cs="Times New Roman"/>
          <w:b/>
          <w:sz w:val="28"/>
          <w:szCs w:val="28"/>
        </w:rPr>
        <w:t>л</w:t>
      </w:r>
      <w:r w:rsidR="00272A07" w:rsidRPr="00272A07">
        <w:rPr>
          <w:rFonts w:ascii="Times New Roman" w:hAnsi="Times New Roman" w:cs="Times New Roman"/>
          <w:b/>
          <w:sz w:val="28"/>
          <w:szCs w:val="28"/>
          <w:lang w:eastAsia="uk-UA"/>
        </w:rPr>
        <w:t>от №1 – Нагрудні знаки – 381 400,00 грн</w:t>
      </w:r>
      <w:r w:rsidR="00272A07" w:rsidRPr="00272A07">
        <w:rPr>
          <w:rFonts w:ascii="Times New Roman" w:hAnsi="Times New Roman" w:cs="Times New Roman"/>
          <w:b/>
          <w:sz w:val="28"/>
          <w:szCs w:val="28"/>
        </w:rPr>
        <w:t>;</w:t>
      </w:r>
      <w:r w:rsidR="00272A07" w:rsidRPr="00272A0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лот №2 – Нагрудний знак </w:t>
      </w:r>
      <w:r w:rsidR="00272A07" w:rsidRPr="00272A07">
        <w:rPr>
          <w:rFonts w:ascii="Times New Roman" w:hAnsi="Times New Roman" w:cs="Times New Roman"/>
          <w:b/>
          <w:sz w:val="28"/>
          <w:szCs w:val="28"/>
        </w:rPr>
        <w:t xml:space="preserve">“Ветеран військової служби”  </w:t>
      </w:r>
      <w:r w:rsidR="00272A07" w:rsidRPr="00272A07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272A07" w:rsidRPr="00272A07">
        <w:rPr>
          <w:rFonts w:ascii="Times New Roman" w:hAnsi="Times New Roman" w:cs="Times New Roman"/>
          <w:b/>
          <w:sz w:val="28"/>
          <w:szCs w:val="28"/>
        </w:rPr>
        <w:t xml:space="preserve"> 400 505,00 грн.</w:t>
      </w:r>
    </w:p>
    <w:p w:rsidR="00202010" w:rsidRDefault="00595B53" w:rsidP="00C873F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2A07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272A07">
        <w:rPr>
          <w:rFonts w:ascii="Times New Roman" w:hAnsi="Times New Roman"/>
          <w:sz w:val="28"/>
          <w:szCs w:val="28"/>
        </w:rPr>
        <w:t xml:space="preserve"> </w:t>
      </w:r>
      <w:r w:rsidR="00D05E07">
        <w:rPr>
          <w:rFonts w:ascii="Times New Roman" w:hAnsi="Times New Roman"/>
          <w:sz w:val="28"/>
          <w:szCs w:val="28"/>
        </w:rPr>
        <w:t xml:space="preserve"> </w:t>
      </w:r>
    </w:p>
    <w:p w:rsidR="00BD16E2" w:rsidRPr="00BD16E2" w:rsidRDefault="00D05E07" w:rsidP="00C873FA">
      <w:pPr>
        <w:spacing w:before="120" w:after="0"/>
        <w:ind w:firstLine="56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05E07">
        <w:rPr>
          <w:rFonts w:ascii="Times New Roman" w:hAnsi="Times New Roman" w:cs="Times New Roman"/>
          <w:bCs/>
          <w:sz w:val="28"/>
          <w:szCs w:val="28"/>
        </w:rPr>
        <w:t>Технічна специфікація підготовлена, відповідно до вимог наказу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D05E07">
        <w:rPr>
          <w:rFonts w:ascii="Times New Roman" w:hAnsi="Times New Roman" w:cs="Times New Roman"/>
          <w:bCs/>
          <w:sz w:val="28"/>
          <w:szCs w:val="28"/>
        </w:rPr>
        <w:t xml:space="preserve"> ЦУ СБ України “Про відомчі заохочувальні відзнаки Служби безпеки України” від 25.01.2013 № 30 (із змінами від 25.06.2016 № 335), зареєстрованого в Міністерстві юстиції України 14.02.2013 № 258/22790 (лот № 1) та постанови КМУ від 30.08.1999 № 1601 “Про порядок видачі посвідчення і вручення  нагрудного знака “Ветеран військової служби” з урахуванням змін та </w:t>
      </w:r>
      <w:r w:rsidR="00462A2B">
        <w:rPr>
          <w:rFonts w:ascii="Times New Roman" w:hAnsi="Times New Roman" w:cs="Times New Roman"/>
          <w:bCs/>
          <w:sz w:val="28"/>
          <w:szCs w:val="28"/>
        </w:rPr>
        <w:t>доповнень</w:t>
      </w:r>
      <w:r w:rsidR="00E23A6C">
        <w:rPr>
          <w:rFonts w:ascii="Times New Roman" w:hAnsi="Times New Roman" w:cs="Times New Roman"/>
          <w:bCs/>
          <w:sz w:val="28"/>
          <w:szCs w:val="28"/>
        </w:rPr>
        <w:t xml:space="preserve"> (лот № 2)</w:t>
      </w:r>
      <w:r w:rsidR="00462A2B">
        <w:rPr>
          <w:rFonts w:ascii="Times New Roman" w:hAnsi="Times New Roman" w:cs="Times New Roman"/>
          <w:bCs/>
          <w:sz w:val="28"/>
          <w:szCs w:val="28"/>
        </w:rPr>
        <w:t>.</w:t>
      </w:r>
    </w:p>
    <w:p w:rsidR="00C40371" w:rsidRPr="00272A07" w:rsidRDefault="00C819C9" w:rsidP="00C873FA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2A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272A07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272A0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272A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272A07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780746" w:rsidRPr="00272A0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F64D1" w:rsidRPr="00272A07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272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57A7" w:rsidRPr="007634CC" w:rsidRDefault="00B6060F" w:rsidP="00C873FA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4CC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763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7634C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763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7634CC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7634C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7634CC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7634C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7634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4D1" w:rsidRPr="007634CC">
        <w:rPr>
          <w:rFonts w:ascii="Times New Roman" w:eastAsia="Times New Roman" w:hAnsi="Times New Roman"/>
          <w:sz w:val="28"/>
          <w:szCs w:val="28"/>
          <w:lang w:eastAsia="ru-RU"/>
        </w:rPr>
        <w:t>методом порівняння ринкових цін</w:t>
      </w:r>
      <w:r w:rsidR="006C33DD" w:rsidRPr="007634C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7634C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інформації з отриманих цінових пропозицій</w:t>
      </w:r>
      <w:r w:rsidR="00AF2E08" w:rsidRPr="007634C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7634C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7634CC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:rsidR="00C746E2" w:rsidRPr="007634CC" w:rsidRDefault="00C746E2" w:rsidP="00C746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6E2" w:rsidRPr="007634CC" w:rsidRDefault="00C746E2" w:rsidP="00C746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C746E2" w:rsidRPr="007634CC" w:rsidSect="00D1281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902FC"/>
    <w:rsid w:val="000A220F"/>
    <w:rsid w:val="000B1F80"/>
    <w:rsid w:val="000C58C4"/>
    <w:rsid w:val="000D2072"/>
    <w:rsid w:val="000D292C"/>
    <w:rsid w:val="000D35DD"/>
    <w:rsid w:val="000F64D1"/>
    <w:rsid w:val="0015274D"/>
    <w:rsid w:val="001627F2"/>
    <w:rsid w:val="00182910"/>
    <w:rsid w:val="00190E45"/>
    <w:rsid w:val="001B1DDC"/>
    <w:rsid w:val="001D0A85"/>
    <w:rsid w:val="001D63CF"/>
    <w:rsid w:val="001F3A51"/>
    <w:rsid w:val="001F7B53"/>
    <w:rsid w:val="00202010"/>
    <w:rsid w:val="00272A07"/>
    <w:rsid w:val="002812FB"/>
    <w:rsid w:val="00286C71"/>
    <w:rsid w:val="0033138E"/>
    <w:rsid w:val="00347FC7"/>
    <w:rsid w:val="00370C4C"/>
    <w:rsid w:val="0038019F"/>
    <w:rsid w:val="003920C0"/>
    <w:rsid w:val="003A5F14"/>
    <w:rsid w:val="003B09E1"/>
    <w:rsid w:val="003E2EC5"/>
    <w:rsid w:val="003F1947"/>
    <w:rsid w:val="00436656"/>
    <w:rsid w:val="00462A2B"/>
    <w:rsid w:val="00487114"/>
    <w:rsid w:val="004B0942"/>
    <w:rsid w:val="005241B4"/>
    <w:rsid w:val="0053773C"/>
    <w:rsid w:val="005621FD"/>
    <w:rsid w:val="00575E3F"/>
    <w:rsid w:val="005848EA"/>
    <w:rsid w:val="00595B53"/>
    <w:rsid w:val="005A3FCF"/>
    <w:rsid w:val="005B1C64"/>
    <w:rsid w:val="006065A6"/>
    <w:rsid w:val="006124A8"/>
    <w:rsid w:val="006236B8"/>
    <w:rsid w:val="0063582B"/>
    <w:rsid w:val="00665137"/>
    <w:rsid w:val="00691B46"/>
    <w:rsid w:val="006A1BE5"/>
    <w:rsid w:val="006B1F8B"/>
    <w:rsid w:val="006B6B0F"/>
    <w:rsid w:val="006C33DD"/>
    <w:rsid w:val="006C732F"/>
    <w:rsid w:val="006D6144"/>
    <w:rsid w:val="007572CA"/>
    <w:rsid w:val="007634CC"/>
    <w:rsid w:val="00780746"/>
    <w:rsid w:val="00791F6F"/>
    <w:rsid w:val="00860788"/>
    <w:rsid w:val="0086415D"/>
    <w:rsid w:val="008920DD"/>
    <w:rsid w:val="008946BF"/>
    <w:rsid w:val="008B26F8"/>
    <w:rsid w:val="008F1F0F"/>
    <w:rsid w:val="00936BFA"/>
    <w:rsid w:val="00947318"/>
    <w:rsid w:val="0095129C"/>
    <w:rsid w:val="00967420"/>
    <w:rsid w:val="0097205C"/>
    <w:rsid w:val="009F610E"/>
    <w:rsid w:val="00A05389"/>
    <w:rsid w:val="00A100AA"/>
    <w:rsid w:val="00A248D9"/>
    <w:rsid w:val="00A36635"/>
    <w:rsid w:val="00A461AE"/>
    <w:rsid w:val="00A83726"/>
    <w:rsid w:val="00AB4B23"/>
    <w:rsid w:val="00AF2E08"/>
    <w:rsid w:val="00AF5A73"/>
    <w:rsid w:val="00B12373"/>
    <w:rsid w:val="00B43FFC"/>
    <w:rsid w:val="00B44B35"/>
    <w:rsid w:val="00B6060F"/>
    <w:rsid w:val="00B80BE1"/>
    <w:rsid w:val="00B9391E"/>
    <w:rsid w:val="00BB487F"/>
    <w:rsid w:val="00BD16E2"/>
    <w:rsid w:val="00BD57A7"/>
    <w:rsid w:val="00C1783C"/>
    <w:rsid w:val="00C31074"/>
    <w:rsid w:val="00C34723"/>
    <w:rsid w:val="00C40371"/>
    <w:rsid w:val="00C50EBF"/>
    <w:rsid w:val="00C746E2"/>
    <w:rsid w:val="00C819C9"/>
    <w:rsid w:val="00C873FA"/>
    <w:rsid w:val="00CE7437"/>
    <w:rsid w:val="00CF0D54"/>
    <w:rsid w:val="00D05E07"/>
    <w:rsid w:val="00D12813"/>
    <w:rsid w:val="00D417A2"/>
    <w:rsid w:val="00D77C05"/>
    <w:rsid w:val="00D94F15"/>
    <w:rsid w:val="00DB12C8"/>
    <w:rsid w:val="00DD0DF3"/>
    <w:rsid w:val="00E23A6C"/>
    <w:rsid w:val="00E33508"/>
    <w:rsid w:val="00E33FD8"/>
    <w:rsid w:val="00E60D98"/>
    <w:rsid w:val="00EA6823"/>
    <w:rsid w:val="00F3288C"/>
    <w:rsid w:val="00F62BB1"/>
    <w:rsid w:val="00F941C4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4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FF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272A0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72A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4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FF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272A0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72A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52381-3791-42B4-A018-BA64B3AA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master</cp:lastModifiedBy>
  <cp:revision>17</cp:revision>
  <cp:lastPrinted>2023-10-20T11:19:00Z</cp:lastPrinted>
  <dcterms:created xsi:type="dcterms:W3CDTF">2023-08-28T13:39:00Z</dcterms:created>
  <dcterms:modified xsi:type="dcterms:W3CDTF">2023-10-27T10:31:00Z</dcterms:modified>
</cp:coreProperties>
</file>