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CFE" w:rsidRPr="00FB7CFE" w:rsidRDefault="00FB7CFE" w:rsidP="00A5016D">
      <w:pPr>
        <w:spacing w:after="0" w:line="240" w:lineRule="auto"/>
        <w:jc w:val="center"/>
        <w:rPr>
          <w:rFonts w:ascii="Times New Roman" w:eastAsia="Calibri" w:hAnsi="Times New Roman" w:cs="Times New Roman"/>
          <w:b/>
          <w:sz w:val="28"/>
          <w:szCs w:val="28"/>
        </w:rPr>
      </w:pPr>
      <w:r w:rsidRPr="00FB7CFE">
        <w:rPr>
          <w:rFonts w:ascii="Times New Roman" w:eastAsia="Calibri" w:hAnsi="Times New Roman" w:cs="Times New Roman"/>
          <w:b/>
          <w:sz w:val="28"/>
          <w:szCs w:val="28"/>
        </w:rPr>
        <w:t>Служба безпеки України</w:t>
      </w:r>
    </w:p>
    <w:p w:rsidR="00FB7CFE" w:rsidRPr="00FB7CFE" w:rsidRDefault="00FB7CFE" w:rsidP="00A5016D">
      <w:pPr>
        <w:spacing w:after="0" w:line="240" w:lineRule="auto"/>
        <w:rPr>
          <w:rFonts w:ascii="Times New Roman" w:eastAsia="Calibri" w:hAnsi="Times New Roman" w:cs="Times New Roman"/>
          <w:sz w:val="28"/>
          <w:szCs w:val="28"/>
        </w:rPr>
      </w:pPr>
    </w:p>
    <w:p w:rsidR="00FB7CFE" w:rsidRDefault="00FB7CFE" w:rsidP="00A5016D">
      <w:pPr>
        <w:spacing w:after="0" w:line="240" w:lineRule="auto"/>
        <w:jc w:val="center"/>
        <w:rPr>
          <w:rFonts w:ascii="Times New Roman" w:eastAsia="Calibri" w:hAnsi="Times New Roman" w:cs="Times New Roman"/>
          <w:b/>
          <w:sz w:val="26"/>
          <w:szCs w:val="26"/>
        </w:rPr>
      </w:pPr>
      <w:r w:rsidRPr="00FB7CFE">
        <w:rPr>
          <w:rFonts w:ascii="Times New Roman" w:eastAsia="Calibri" w:hAnsi="Times New Roman" w:cs="Times New Roman"/>
          <w:b/>
          <w:sz w:val="26"/>
          <w:szCs w:val="26"/>
        </w:rPr>
        <w:t>ОБГРУНТУВАННЯ</w:t>
      </w:r>
    </w:p>
    <w:p w:rsidR="008E5262" w:rsidRDefault="008E5262" w:rsidP="00A5016D">
      <w:pPr>
        <w:spacing w:after="0" w:line="240" w:lineRule="auto"/>
        <w:jc w:val="center"/>
        <w:rPr>
          <w:rFonts w:ascii="Times New Roman" w:eastAsia="Calibri" w:hAnsi="Times New Roman" w:cs="Times New Roman"/>
          <w:b/>
          <w:sz w:val="26"/>
          <w:szCs w:val="26"/>
        </w:rPr>
      </w:pPr>
    </w:p>
    <w:p w:rsidR="00B847B6" w:rsidRPr="00FE523F" w:rsidRDefault="00186099" w:rsidP="00FE523F">
      <w:pPr>
        <w:spacing w:after="0" w:line="240" w:lineRule="auto"/>
        <w:jc w:val="both"/>
        <w:rPr>
          <w:rFonts w:ascii="Times New Roman" w:eastAsia="Times New Roman" w:hAnsi="Times New Roman" w:cs="Times New Roman"/>
          <w:iCs/>
          <w:sz w:val="28"/>
          <w:szCs w:val="28"/>
          <w:lang w:eastAsia="ru-RU"/>
        </w:rPr>
      </w:pPr>
      <w:r>
        <w:rPr>
          <w:rFonts w:ascii="Times New Roman" w:eastAsia="Calibri" w:hAnsi="Times New Roman" w:cs="Times New Roman"/>
          <w:sz w:val="28"/>
          <w:szCs w:val="28"/>
        </w:rPr>
        <w:tab/>
      </w:r>
      <w:r w:rsidR="00B847B6" w:rsidRPr="00B847B6">
        <w:rPr>
          <w:rFonts w:ascii="Times New Roman" w:eastAsia="Calibri" w:hAnsi="Times New Roman" w:cs="Times New Roman"/>
          <w:sz w:val="28"/>
          <w:szCs w:val="28"/>
        </w:rPr>
        <w:t xml:space="preserve">Технічних та якісних характеристик закупівлі </w:t>
      </w:r>
      <w:r w:rsidR="006B12AF" w:rsidRPr="006B12AF">
        <w:rPr>
          <w:rFonts w:ascii="Times New Roman" w:eastAsia="Times New Roman" w:hAnsi="Times New Roman" w:cs="Times New Roman"/>
          <w:iCs/>
          <w:sz w:val="28"/>
          <w:szCs w:val="28"/>
          <w:lang w:eastAsia="ru-RU"/>
        </w:rPr>
        <w:t>Послуги з технічного обслуговування ліфтів код ДК 021:2015 - 50750000-7 (Послуги з повного технічного обслуговування ліфтів ЦУ СБ України)</w:t>
      </w:r>
      <w:r w:rsidR="00B847B6" w:rsidRPr="00B847B6">
        <w:rPr>
          <w:rFonts w:ascii="Times New Roman" w:eastAsia="Calibri" w:hAnsi="Times New Roman" w:cs="Times New Roman"/>
          <w:sz w:val="28"/>
          <w:szCs w:val="28"/>
        </w:rPr>
        <w:t>, розміру бюджетного призначення, очікуваної вартості предмета закупівель (оприлюднюється на виконання постанови КМУ №710 від 11.10.2016 «Про ефективне використання державних коштів» (зі змінами)).</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Служба безпеки України, м. Київ.</w:t>
      </w:r>
    </w:p>
    <w:p w:rsidR="00CE2A89" w:rsidRPr="004B16C7" w:rsidRDefault="006B12AF" w:rsidP="00A5016D">
      <w:pPr>
        <w:spacing w:after="0" w:line="240" w:lineRule="auto"/>
        <w:ind w:firstLine="708"/>
        <w:jc w:val="both"/>
        <w:rPr>
          <w:rFonts w:ascii="Times New Roman" w:eastAsia="Times New Roman" w:hAnsi="Times New Roman" w:cs="Times New Roman"/>
          <w:bCs/>
          <w:sz w:val="28"/>
          <w:szCs w:val="28"/>
          <w:lang w:eastAsia="ru-RU"/>
        </w:rPr>
      </w:pPr>
      <w:r w:rsidRPr="006B12AF">
        <w:rPr>
          <w:rFonts w:ascii="Times New Roman" w:eastAsia="Times New Roman" w:hAnsi="Times New Roman" w:cs="Times New Roman"/>
          <w:iCs/>
          <w:sz w:val="28"/>
          <w:szCs w:val="28"/>
          <w:lang w:eastAsia="ru-RU"/>
        </w:rPr>
        <w:t xml:space="preserve">Послуги з технічного обслуговування ліфтів </w:t>
      </w:r>
      <w:r>
        <w:rPr>
          <w:rFonts w:ascii="Times New Roman" w:eastAsia="Times New Roman" w:hAnsi="Times New Roman" w:cs="Times New Roman"/>
          <w:iCs/>
          <w:sz w:val="28"/>
          <w:szCs w:val="28"/>
          <w:lang w:eastAsia="ru-RU"/>
        </w:rPr>
        <w:br/>
      </w:r>
      <w:r w:rsidRPr="006B12AF">
        <w:rPr>
          <w:rFonts w:ascii="Times New Roman" w:eastAsia="Times New Roman" w:hAnsi="Times New Roman" w:cs="Times New Roman"/>
          <w:iCs/>
          <w:sz w:val="28"/>
          <w:szCs w:val="28"/>
          <w:lang w:eastAsia="ru-RU"/>
        </w:rPr>
        <w:t>код ДК 021:2015 - 50750000-7 (Послуги з повного технічного обслуговування ліфтів ЦУ СБ України)</w:t>
      </w:r>
      <w:r w:rsidR="00CE2A89" w:rsidRPr="004B16C7">
        <w:rPr>
          <w:rFonts w:ascii="Times New Roman" w:eastAsia="Times New Roman" w:hAnsi="Times New Roman" w:cs="Times New Roman"/>
          <w:bCs/>
          <w:sz w:val="28"/>
          <w:szCs w:val="28"/>
          <w:lang w:eastAsia="ru-RU"/>
        </w:rPr>
        <w:t>.</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Ідентифікатор процедури закупівлі в електронній системі закупівель: </w:t>
      </w:r>
    </w:p>
    <w:p w:rsidR="00FB7CFE" w:rsidRPr="004B16C7" w:rsidRDefault="001D2376" w:rsidP="00A5016D">
      <w:pPr>
        <w:spacing w:after="0" w:line="240" w:lineRule="auto"/>
        <w:ind w:firstLine="708"/>
        <w:jc w:val="both"/>
        <w:rPr>
          <w:rFonts w:ascii="Times New Roman" w:eastAsia="Times New Roman" w:hAnsi="Times New Roman" w:cs="Times New Roman"/>
          <w:sz w:val="28"/>
          <w:szCs w:val="28"/>
        </w:rPr>
      </w:pPr>
      <w:r w:rsidRPr="001D2376">
        <w:rPr>
          <w:rFonts w:ascii="Times New Roman" w:eastAsia="Times New Roman" w:hAnsi="Times New Roman" w:cs="Times New Roman"/>
          <w:sz w:val="28"/>
          <w:szCs w:val="28"/>
        </w:rPr>
        <w:t>UA-2023-12-13-009303-a</w:t>
      </w:r>
      <w:r w:rsidR="00FB7CFE" w:rsidRPr="004B16C7">
        <w:rPr>
          <w:rFonts w:ascii="Times New Roman" w:eastAsia="Times New Roman" w:hAnsi="Times New Roman" w:cs="Times New Roman"/>
          <w:sz w:val="28"/>
          <w:szCs w:val="28"/>
        </w:rPr>
        <w:t>.</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Очікувана вартість та обґрунтування очікуваної вартості предмета закупівлі: </w:t>
      </w:r>
      <w:r w:rsidR="006B12AF" w:rsidRPr="006B12AF">
        <w:rPr>
          <w:rFonts w:ascii="Times New Roman" w:eastAsia="Times New Roman" w:hAnsi="Times New Roman" w:cs="Times New Roman"/>
          <w:sz w:val="28"/>
          <w:szCs w:val="28"/>
          <w:lang w:eastAsia="ru-RU"/>
        </w:rPr>
        <w:t>443346,59</w:t>
      </w:r>
      <w:r w:rsidR="00CA3582" w:rsidRPr="00CA3582">
        <w:rPr>
          <w:rFonts w:ascii="Times New Roman" w:eastAsia="Times New Roman" w:hAnsi="Times New Roman" w:cs="Times New Roman"/>
          <w:sz w:val="28"/>
          <w:szCs w:val="28"/>
        </w:rPr>
        <w:t xml:space="preserve"> грн</w:t>
      </w:r>
      <w:r w:rsidR="00FE523F" w:rsidRPr="00D66AB3">
        <w:rPr>
          <w:rFonts w:ascii="Times New Roman" w:eastAsia="Times New Roman" w:hAnsi="Times New Roman" w:cs="Times New Roman"/>
          <w:sz w:val="28"/>
          <w:szCs w:val="28"/>
        </w:rPr>
        <w:t>.</w:t>
      </w:r>
      <w:r w:rsidR="00CA3582" w:rsidRPr="00CA3582">
        <w:rPr>
          <w:rFonts w:ascii="Times New Roman" w:eastAsia="Times New Roman" w:hAnsi="Times New Roman" w:cs="Times New Roman"/>
          <w:sz w:val="28"/>
          <w:szCs w:val="28"/>
        </w:rPr>
        <w:t xml:space="preserve"> (з ПДВ)</w:t>
      </w:r>
      <w:r w:rsidR="00CA3582">
        <w:rPr>
          <w:rFonts w:ascii="Times New Roman" w:eastAsia="Times New Roman" w:hAnsi="Times New Roman" w:cs="Times New Roman"/>
          <w:sz w:val="28"/>
          <w:szCs w:val="28"/>
        </w:rPr>
        <w:t>.</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w:t>
      </w:r>
      <w:r w:rsidR="00186099">
        <w:rPr>
          <w:rFonts w:ascii="Times New Roman" w:eastAsia="Times New Roman" w:hAnsi="Times New Roman" w:cs="Times New Roman"/>
          <w:sz w:val="28"/>
          <w:szCs w:val="28"/>
        </w:rPr>
        <w:br/>
      </w:r>
      <w:r w:rsidRPr="004B16C7">
        <w:rPr>
          <w:rFonts w:ascii="Times New Roman" w:eastAsia="Times New Roman" w:hAnsi="Times New Roman" w:cs="Times New Roman"/>
          <w:sz w:val="28"/>
          <w:szCs w:val="28"/>
        </w:rPr>
        <w:t>18.02.2020 № 275.</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w:t>
      </w:r>
      <w:r w:rsidR="000F1C9E" w:rsidRPr="00A9476C">
        <w:rPr>
          <w:rFonts w:ascii="Times New Roman" w:eastAsia="Times New Roman" w:hAnsi="Times New Roman" w:cs="Times New Roman"/>
          <w:sz w:val="28"/>
          <w:szCs w:val="28"/>
        </w:rPr>
        <w:t xml:space="preserve">послуг </w:t>
      </w:r>
      <w:r w:rsidR="006B12AF" w:rsidRPr="006B12AF">
        <w:rPr>
          <w:rFonts w:ascii="Times New Roman" w:eastAsia="Times New Roman" w:hAnsi="Times New Roman" w:cs="Times New Roman"/>
          <w:iCs/>
          <w:sz w:val="28"/>
          <w:szCs w:val="28"/>
        </w:rPr>
        <w:t>технічного обслуговування ліфтів</w:t>
      </w:r>
      <w:r w:rsidR="00050F1C">
        <w:rPr>
          <w:rFonts w:ascii="Times New Roman" w:eastAsia="Times New Roman" w:hAnsi="Times New Roman" w:cs="Times New Roman"/>
          <w:bCs/>
          <w:iCs/>
          <w:sz w:val="28"/>
          <w:szCs w:val="28"/>
        </w:rPr>
        <w:t xml:space="preserve"> </w:t>
      </w:r>
      <w:r w:rsidRPr="004B16C7">
        <w:rPr>
          <w:rFonts w:ascii="Times New Roman" w:eastAsia="Times New Roman" w:hAnsi="Times New Roman" w:cs="Times New Roman"/>
          <w:sz w:val="28"/>
          <w:szCs w:val="28"/>
        </w:rPr>
        <w:t xml:space="preserve">на дату формування очікуваної вартості предмета закупівлі. </w:t>
      </w:r>
    </w:p>
    <w:p w:rsidR="00FB7CFE"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технічних та якісних характеристик предмета закупівлі: технічні та якісні характеристики сформовано з урахуванням загальноприйнятих норм і стандартів для зазначеного предмета закупівлі та вимогам замовників. </w:t>
      </w:r>
    </w:p>
    <w:p w:rsidR="00A9476C" w:rsidRPr="004B16C7" w:rsidRDefault="006B12AF" w:rsidP="006B12AF">
      <w:pPr>
        <w:spacing w:after="0" w:line="240" w:lineRule="auto"/>
        <w:ind w:firstLine="708"/>
        <w:jc w:val="both"/>
        <w:rPr>
          <w:rFonts w:ascii="Times New Roman" w:eastAsia="Times New Roman" w:hAnsi="Times New Roman" w:cs="Times New Roman"/>
          <w:sz w:val="28"/>
          <w:szCs w:val="28"/>
        </w:rPr>
      </w:pPr>
      <w:r w:rsidRPr="006B12AF">
        <w:rPr>
          <w:rFonts w:ascii="Times New Roman" w:eastAsia="Times New Roman" w:hAnsi="Times New Roman" w:cs="Times New Roman"/>
          <w:sz w:val="28"/>
          <w:szCs w:val="28"/>
        </w:rPr>
        <w:t>Забезпеч</w:t>
      </w:r>
      <w:r>
        <w:rPr>
          <w:rFonts w:ascii="Times New Roman" w:eastAsia="Times New Roman" w:hAnsi="Times New Roman" w:cs="Times New Roman"/>
          <w:sz w:val="28"/>
          <w:szCs w:val="28"/>
        </w:rPr>
        <w:t>ення</w:t>
      </w:r>
      <w:r w:rsidRPr="006B12AF">
        <w:rPr>
          <w:rFonts w:ascii="Times New Roman" w:eastAsia="Times New Roman" w:hAnsi="Times New Roman" w:cs="Times New Roman"/>
          <w:sz w:val="28"/>
          <w:szCs w:val="28"/>
        </w:rPr>
        <w:t xml:space="preserve"> надання послуг (виконання робіт), якість яких відповідає умовам відповідно до Правила будови і безпечної експлуатації ліфтів </w:t>
      </w:r>
      <w:r>
        <w:rPr>
          <w:rFonts w:ascii="Times New Roman" w:eastAsia="Times New Roman" w:hAnsi="Times New Roman" w:cs="Times New Roman"/>
          <w:sz w:val="28"/>
          <w:szCs w:val="28"/>
        </w:rPr>
        <w:br/>
      </w:r>
      <w:r w:rsidRPr="006B12AF">
        <w:rPr>
          <w:rFonts w:ascii="Times New Roman" w:eastAsia="Times New Roman" w:hAnsi="Times New Roman" w:cs="Times New Roman"/>
          <w:sz w:val="28"/>
          <w:szCs w:val="28"/>
        </w:rPr>
        <w:t>НПАОП 0.00-1.02-08</w:t>
      </w:r>
      <w:r w:rsidR="006765FC">
        <w:rPr>
          <w:rFonts w:ascii="Times New Roman" w:eastAsia="Times New Roman" w:hAnsi="Times New Roman" w:cs="Times New Roman"/>
          <w:sz w:val="28"/>
          <w:szCs w:val="28"/>
        </w:rPr>
        <w:t>.</w:t>
      </w:r>
    </w:p>
    <w:p w:rsidR="00FB7CFE" w:rsidRPr="006765FC" w:rsidRDefault="00FB7CFE" w:rsidP="00A5016D">
      <w:pPr>
        <w:spacing w:after="0" w:line="240" w:lineRule="auto"/>
        <w:ind w:firstLine="708"/>
        <w:jc w:val="both"/>
        <w:rPr>
          <w:rFonts w:ascii="Times New Roman" w:eastAsia="Times New Roman" w:hAnsi="Times New Roman" w:cs="Times New Roman"/>
          <w:sz w:val="28"/>
          <w:szCs w:val="28"/>
        </w:rPr>
      </w:pPr>
      <w:r w:rsidRPr="006765FC">
        <w:rPr>
          <w:rFonts w:ascii="Times New Roman" w:eastAsia="Times New Roman" w:hAnsi="Times New Roman" w:cs="Times New Roman"/>
          <w:sz w:val="28"/>
          <w:szCs w:val="28"/>
        </w:rPr>
        <w:t xml:space="preserve">Закупівля </w:t>
      </w:r>
      <w:r w:rsidR="006765FC" w:rsidRPr="006765FC">
        <w:rPr>
          <w:rFonts w:ascii="Times New Roman" w:eastAsia="Times New Roman" w:hAnsi="Times New Roman" w:cs="Times New Roman"/>
          <w:bCs/>
          <w:iCs/>
          <w:sz w:val="28"/>
          <w:szCs w:val="28"/>
        </w:rPr>
        <w:t xml:space="preserve">послуги </w:t>
      </w:r>
      <w:r w:rsidR="006B12AF" w:rsidRPr="006B12AF">
        <w:rPr>
          <w:rFonts w:ascii="Times New Roman" w:eastAsia="Times New Roman" w:hAnsi="Times New Roman" w:cs="Times New Roman"/>
          <w:bCs/>
          <w:iCs/>
          <w:sz w:val="28"/>
          <w:szCs w:val="28"/>
        </w:rPr>
        <w:t xml:space="preserve">з повного технічного обслуговування ліфтів ЦУ </w:t>
      </w:r>
      <w:r w:rsidR="006B12AF">
        <w:rPr>
          <w:rFonts w:ascii="Times New Roman" w:eastAsia="Times New Roman" w:hAnsi="Times New Roman" w:cs="Times New Roman"/>
          <w:bCs/>
          <w:iCs/>
          <w:sz w:val="28"/>
          <w:szCs w:val="28"/>
        </w:rPr>
        <w:br/>
      </w:r>
      <w:r w:rsidR="006B12AF" w:rsidRPr="006B12AF">
        <w:rPr>
          <w:rFonts w:ascii="Times New Roman" w:eastAsia="Times New Roman" w:hAnsi="Times New Roman" w:cs="Times New Roman"/>
          <w:bCs/>
          <w:iCs/>
          <w:sz w:val="28"/>
          <w:szCs w:val="28"/>
        </w:rPr>
        <w:t>СБ України</w:t>
      </w:r>
      <w:r w:rsidRPr="006765FC">
        <w:rPr>
          <w:rFonts w:ascii="Times New Roman" w:eastAsia="Times New Roman" w:hAnsi="Times New Roman" w:cs="Times New Roman"/>
          <w:sz w:val="28"/>
          <w:szCs w:val="28"/>
        </w:rPr>
        <w:t xml:space="preserve"> є економічно доцільною. </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A9476C">
        <w:rPr>
          <w:rFonts w:ascii="Times New Roman" w:eastAsia="Times New Roman" w:hAnsi="Times New Roman" w:cs="Times New Roman"/>
          <w:sz w:val="28"/>
          <w:szCs w:val="28"/>
        </w:rPr>
        <w:t>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розміру бюджетного призначення: відповідно до </w:t>
      </w:r>
      <w:r w:rsidR="006B12AF">
        <w:rPr>
          <w:rFonts w:ascii="Times New Roman" w:eastAsia="Times New Roman" w:hAnsi="Times New Roman" w:cs="Times New Roman"/>
          <w:sz w:val="28"/>
          <w:szCs w:val="28"/>
        </w:rPr>
        <w:t>кошторисного призначення на 2024</w:t>
      </w:r>
      <w:r w:rsidRPr="004B16C7">
        <w:rPr>
          <w:rFonts w:ascii="Times New Roman" w:eastAsia="Times New Roman" w:hAnsi="Times New Roman" w:cs="Times New Roman"/>
          <w:sz w:val="28"/>
          <w:szCs w:val="28"/>
        </w:rPr>
        <w:t xml:space="preserve"> рік.</w:t>
      </w:r>
    </w:p>
    <w:p w:rsidR="00FB7CFE" w:rsidRPr="00CA3582" w:rsidRDefault="00FB7CFE" w:rsidP="006765FC">
      <w:pPr>
        <w:tabs>
          <w:tab w:val="left" w:pos="1843"/>
        </w:tabs>
        <w:contextualSpacing/>
        <w:jc w:val="both"/>
        <w:rPr>
          <w:rFonts w:ascii="Times New Roman" w:eastAsia="Calibri" w:hAnsi="Times New Roman" w:cs="Times New Roman"/>
          <w:b/>
          <w:sz w:val="28"/>
          <w:szCs w:val="28"/>
        </w:rPr>
      </w:pPr>
      <w:bookmarkStart w:id="0" w:name="_GoBack"/>
      <w:bookmarkEnd w:id="0"/>
    </w:p>
    <w:sectPr w:rsidR="00FB7CFE" w:rsidRPr="00CA3582" w:rsidSect="00A9476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0B1F80"/>
    <w:rsid w:val="000210D2"/>
    <w:rsid w:val="000262F0"/>
    <w:rsid w:val="000329CE"/>
    <w:rsid w:val="00035765"/>
    <w:rsid w:val="00050F1C"/>
    <w:rsid w:val="00051F55"/>
    <w:rsid w:val="00056AF0"/>
    <w:rsid w:val="00083B42"/>
    <w:rsid w:val="000A220F"/>
    <w:rsid w:val="000B1F80"/>
    <w:rsid w:val="000C58C4"/>
    <w:rsid w:val="000D2072"/>
    <w:rsid w:val="000D292C"/>
    <w:rsid w:val="000D2979"/>
    <w:rsid w:val="000F173E"/>
    <w:rsid w:val="000F1C9E"/>
    <w:rsid w:val="000F64D1"/>
    <w:rsid w:val="00122BF6"/>
    <w:rsid w:val="0015274D"/>
    <w:rsid w:val="00182910"/>
    <w:rsid w:val="00182A4E"/>
    <w:rsid w:val="00186099"/>
    <w:rsid w:val="00190E45"/>
    <w:rsid w:val="001B1DDC"/>
    <w:rsid w:val="001C4E46"/>
    <w:rsid w:val="001D2376"/>
    <w:rsid w:val="001F3A51"/>
    <w:rsid w:val="001F4C8E"/>
    <w:rsid w:val="001F7B53"/>
    <w:rsid w:val="0020445C"/>
    <w:rsid w:val="00286C71"/>
    <w:rsid w:val="002B38A6"/>
    <w:rsid w:val="002D5AED"/>
    <w:rsid w:val="0032668F"/>
    <w:rsid w:val="00347FC7"/>
    <w:rsid w:val="00370C4C"/>
    <w:rsid w:val="0038019F"/>
    <w:rsid w:val="003920C0"/>
    <w:rsid w:val="00393FD7"/>
    <w:rsid w:val="003B09E1"/>
    <w:rsid w:val="003B6627"/>
    <w:rsid w:val="003D3DB9"/>
    <w:rsid w:val="003E2EC5"/>
    <w:rsid w:val="00436656"/>
    <w:rsid w:val="004B03D0"/>
    <w:rsid w:val="004B0942"/>
    <w:rsid w:val="004B16C7"/>
    <w:rsid w:val="004C71AC"/>
    <w:rsid w:val="004E2E65"/>
    <w:rsid w:val="004F7778"/>
    <w:rsid w:val="005241B4"/>
    <w:rsid w:val="0053773C"/>
    <w:rsid w:val="005621FD"/>
    <w:rsid w:val="00575E3F"/>
    <w:rsid w:val="005848EA"/>
    <w:rsid w:val="00585E39"/>
    <w:rsid w:val="00595B53"/>
    <w:rsid w:val="00597383"/>
    <w:rsid w:val="005C5E02"/>
    <w:rsid w:val="005F2EC8"/>
    <w:rsid w:val="006065A6"/>
    <w:rsid w:val="006124A8"/>
    <w:rsid w:val="0063582B"/>
    <w:rsid w:val="00665137"/>
    <w:rsid w:val="006765FC"/>
    <w:rsid w:val="00691B46"/>
    <w:rsid w:val="006A1BE5"/>
    <w:rsid w:val="006A31B8"/>
    <w:rsid w:val="006B12AF"/>
    <w:rsid w:val="006B1F8B"/>
    <w:rsid w:val="006B6B0F"/>
    <w:rsid w:val="006C33DD"/>
    <w:rsid w:val="006C732F"/>
    <w:rsid w:val="006D6144"/>
    <w:rsid w:val="006E337F"/>
    <w:rsid w:val="007572CA"/>
    <w:rsid w:val="00791F6F"/>
    <w:rsid w:val="007C088F"/>
    <w:rsid w:val="00860788"/>
    <w:rsid w:val="008920DD"/>
    <w:rsid w:val="008946BF"/>
    <w:rsid w:val="0089711A"/>
    <w:rsid w:val="008B26F8"/>
    <w:rsid w:val="008E5262"/>
    <w:rsid w:val="00920319"/>
    <w:rsid w:val="00936BFA"/>
    <w:rsid w:val="0095129C"/>
    <w:rsid w:val="00963CC1"/>
    <w:rsid w:val="00967420"/>
    <w:rsid w:val="0097205C"/>
    <w:rsid w:val="009A4C69"/>
    <w:rsid w:val="009F610E"/>
    <w:rsid w:val="00A05389"/>
    <w:rsid w:val="00A100AA"/>
    <w:rsid w:val="00A248D9"/>
    <w:rsid w:val="00A461AE"/>
    <w:rsid w:val="00A5016D"/>
    <w:rsid w:val="00A83726"/>
    <w:rsid w:val="00A9476C"/>
    <w:rsid w:val="00AB6E3D"/>
    <w:rsid w:val="00AF2E08"/>
    <w:rsid w:val="00B013A0"/>
    <w:rsid w:val="00B12373"/>
    <w:rsid w:val="00B14FE0"/>
    <w:rsid w:val="00B2215C"/>
    <w:rsid w:val="00B44B35"/>
    <w:rsid w:val="00B6060F"/>
    <w:rsid w:val="00B847B6"/>
    <w:rsid w:val="00B9391E"/>
    <w:rsid w:val="00BB487F"/>
    <w:rsid w:val="00BD57A7"/>
    <w:rsid w:val="00BE5100"/>
    <w:rsid w:val="00C1783C"/>
    <w:rsid w:val="00C31074"/>
    <w:rsid w:val="00C31E90"/>
    <w:rsid w:val="00C34723"/>
    <w:rsid w:val="00C375EB"/>
    <w:rsid w:val="00C40371"/>
    <w:rsid w:val="00C50EBF"/>
    <w:rsid w:val="00C819C9"/>
    <w:rsid w:val="00C93DB9"/>
    <w:rsid w:val="00CA14AD"/>
    <w:rsid w:val="00CA3582"/>
    <w:rsid w:val="00CA53B8"/>
    <w:rsid w:val="00CE2A89"/>
    <w:rsid w:val="00CF0D54"/>
    <w:rsid w:val="00D417A2"/>
    <w:rsid w:val="00D54A55"/>
    <w:rsid w:val="00D66AB3"/>
    <w:rsid w:val="00D94F15"/>
    <w:rsid w:val="00DB12C8"/>
    <w:rsid w:val="00E33508"/>
    <w:rsid w:val="00E33FD8"/>
    <w:rsid w:val="00E60D98"/>
    <w:rsid w:val="00EA6823"/>
    <w:rsid w:val="00EE23E1"/>
    <w:rsid w:val="00F119BF"/>
    <w:rsid w:val="00F3288C"/>
    <w:rsid w:val="00F62BB1"/>
    <w:rsid w:val="00F73E1A"/>
    <w:rsid w:val="00F941C4"/>
    <w:rsid w:val="00FB4FE7"/>
    <w:rsid w:val="00FB7CFE"/>
    <w:rsid w:val="00FE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ED24"/>
  <w15:docId w15:val="{FF47A320-0042-48B8-94F6-8AA743C5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4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9231">
      <w:bodyDiv w:val="1"/>
      <w:marLeft w:val="0"/>
      <w:marRight w:val="0"/>
      <w:marTop w:val="0"/>
      <w:marBottom w:val="0"/>
      <w:divBdr>
        <w:top w:val="none" w:sz="0" w:space="0" w:color="auto"/>
        <w:left w:val="none" w:sz="0" w:space="0" w:color="auto"/>
        <w:bottom w:val="none" w:sz="0" w:space="0" w:color="auto"/>
        <w:right w:val="none" w:sz="0" w:space="0" w:color="auto"/>
      </w:divBdr>
    </w:div>
    <w:div w:id="786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285BE-9154-44E3-A314-C9C0E5E9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1273</Words>
  <Characters>727</Characters>
  <Application>Microsoft Office Word</Application>
  <DocSecurity>0</DocSecurity>
  <Lines>6</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Administrator</cp:lastModifiedBy>
  <cp:revision>88</cp:revision>
  <cp:lastPrinted>2023-12-07T08:00:00Z</cp:lastPrinted>
  <dcterms:created xsi:type="dcterms:W3CDTF">2021-03-04T11:04:00Z</dcterms:created>
  <dcterms:modified xsi:type="dcterms:W3CDTF">2023-12-13T13:20:00Z</dcterms:modified>
</cp:coreProperties>
</file>