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BC2543" w:rsidP="001A40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Обґ</w:t>
      </w:r>
      <w:r w:rsidR="00367BAF">
        <w:rPr>
          <w:rFonts w:ascii="Times New Roman" w:hAnsi="Times New Roman" w:cs="Times New Roman"/>
          <w:b/>
          <w:sz w:val="28"/>
          <w:szCs w:val="28"/>
        </w:rPr>
        <w:t>рунтування специфікації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 xml:space="preserve">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1A4014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3768E0" w:rsidRDefault="003768E0" w:rsidP="001A4014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4014" w:rsidRDefault="000B1F80" w:rsidP="001A4014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</w:t>
      </w:r>
      <w:r w:rsidR="009F0D0D">
        <w:rPr>
          <w:rFonts w:ascii="Times New Roman" w:eastAsia="Times New Roman" w:hAnsi="Times New Roman"/>
          <w:b/>
          <w:sz w:val="28"/>
          <w:szCs w:val="28"/>
          <w:lang w:eastAsia="ru-RU"/>
        </w:rPr>
        <w:t>замовника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України, 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26D6" w:rsidRPr="001A4014" w:rsidRDefault="000B1F80" w:rsidP="001A4014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F42F6E">
        <w:rPr>
          <w:rFonts w:ascii="Times New Roman" w:hAnsi="Times New Roman"/>
          <w:sz w:val="28"/>
          <w:szCs w:val="28"/>
        </w:rPr>
        <w:t>засоби для чищення, код ДК 021:2015 - 39830000-9 (Продукція для чищення</w:t>
      </w:r>
      <w:r w:rsidR="00E726D6" w:rsidRPr="00BE5754">
        <w:rPr>
          <w:rFonts w:ascii="Times New Roman" w:hAnsi="Times New Roman"/>
          <w:sz w:val="28"/>
          <w:szCs w:val="28"/>
        </w:rPr>
        <w:t>).</w:t>
      </w:r>
    </w:p>
    <w:p w:rsidR="00F119BF" w:rsidRPr="00E726D6" w:rsidRDefault="00891589" w:rsidP="001A4014">
      <w:pPr>
        <w:spacing w:after="0"/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6D6"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="000B1F80" w:rsidRPr="00E726D6">
        <w:rPr>
          <w:rFonts w:ascii="Times New Roman" w:eastAsia="Times New Roman" w:hAnsi="Times New Roman"/>
          <w:b/>
          <w:sz w:val="28"/>
          <w:szCs w:val="28"/>
          <w:lang w:eastAsia="ru-RU"/>
        </w:rPr>
        <w:t>дентифікатор закупівлі:</w:t>
      </w:r>
      <w:r w:rsidR="000E7152" w:rsidRPr="00E726D6">
        <w:rPr>
          <w:rFonts w:ascii="Times New Roman" w:hAnsi="Times New Roman"/>
          <w:sz w:val="28"/>
          <w:szCs w:val="28"/>
        </w:rPr>
        <w:t xml:space="preserve"> </w:t>
      </w:r>
      <w:r w:rsidR="00D669B4">
        <w:rPr>
          <w:rFonts w:ascii="Times New Roman" w:hAnsi="Times New Roman"/>
          <w:sz w:val="28"/>
          <w:szCs w:val="28"/>
        </w:rPr>
        <w:t>UA-2024-01-31-013553-a</w:t>
      </w:r>
      <w:r w:rsidR="00F7286A" w:rsidRPr="00D476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1589" w:rsidRPr="00891589" w:rsidRDefault="00891589" w:rsidP="001A4014">
      <w:pPr>
        <w:pStyle w:val="a3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</w:t>
      </w:r>
      <w:r w:rsidR="00B30894">
        <w:rPr>
          <w:rFonts w:ascii="Times New Roman" w:hAnsi="Times New Roman"/>
          <w:sz w:val="28"/>
          <w:szCs w:val="28"/>
        </w:rPr>
        <w:t>начення згідно кошторису на 202</w:t>
      </w:r>
      <w:r w:rsidR="00B30894" w:rsidRPr="00B30894">
        <w:rPr>
          <w:rFonts w:ascii="Times New Roman" w:hAnsi="Times New Roman"/>
          <w:sz w:val="28"/>
          <w:szCs w:val="28"/>
          <w:lang w:val="ru-RU"/>
        </w:rPr>
        <w:t>4</w:t>
      </w:r>
      <w:r w:rsidRPr="00891589">
        <w:rPr>
          <w:rFonts w:ascii="Times New Roman" w:hAnsi="Times New Roman"/>
          <w:sz w:val="28"/>
          <w:szCs w:val="28"/>
        </w:rPr>
        <w:t xml:space="preserve"> рік, враховуючи кількість та очікувану вартість за одиницю товару, складає </w:t>
      </w:r>
      <w:r w:rsidR="00F42F6E">
        <w:rPr>
          <w:rFonts w:ascii="Times New Roman" w:hAnsi="Times New Roman"/>
          <w:sz w:val="28"/>
          <w:szCs w:val="28"/>
        </w:rPr>
        <w:t>246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000,00 грн з урахуванням ПДВ.</w:t>
      </w:r>
    </w:p>
    <w:p w:rsidR="00C40371" w:rsidRDefault="00C819C9" w:rsidP="001A4014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F42F6E">
        <w:rPr>
          <w:rFonts w:ascii="Times New Roman" w:eastAsia="Times New Roman" w:hAnsi="Times New Roman"/>
          <w:sz w:val="28"/>
          <w:szCs w:val="28"/>
          <w:lang w:eastAsia="ru-RU"/>
        </w:rPr>
        <w:t>246</w:t>
      </w:r>
      <w:r w:rsidR="00E72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260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119BF" w:rsidRPr="00F119BF">
        <w:rPr>
          <w:rFonts w:ascii="Times New Roman" w:eastAsia="Times New Roman" w:hAnsi="Times New Roman"/>
          <w:sz w:val="28"/>
          <w:szCs w:val="28"/>
          <w:lang w:eastAsia="ru-RU"/>
        </w:rPr>
        <w:t>00,00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1589"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0894">
        <w:rPr>
          <w:rFonts w:ascii="Times New Roman" w:eastAsia="Times New Roman" w:hAnsi="Times New Roman"/>
          <w:sz w:val="28"/>
          <w:szCs w:val="28"/>
          <w:lang w:eastAsia="ru-RU"/>
        </w:rPr>
        <w:t xml:space="preserve">за КЕКВ </w:t>
      </w:r>
      <w:r w:rsidR="00B30894" w:rsidRPr="00B30894">
        <w:rPr>
          <w:rFonts w:ascii="Times New Roman" w:eastAsia="Times New Roman" w:hAnsi="Times New Roman"/>
          <w:sz w:val="28"/>
          <w:szCs w:val="28"/>
          <w:lang w:val="ru-RU" w:eastAsia="ru-RU"/>
        </w:rPr>
        <w:t>2210</w:t>
      </w:r>
      <w:r w:rsidR="00BC25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1589" w:rsidRPr="00891589" w:rsidRDefault="00891589" w:rsidP="001A4014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здійснено розрахунок очікуваної вартості товарів методом порівняння ринкових цін (на основі даних інтернет-магазинів та пропозиції  постачальника)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891589" w:rsidRDefault="00BC2543" w:rsidP="001A401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специфікації предмету закупівлі. </w:t>
      </w:r>
      <w:r>
        <w:rPr>
          <w:rFonts w:ascii="Times New Roman" w:hAnsi="Times New Roman"/>
          <w:sz w:val="28"/>
          <w:szCs w:val="28"/>
        </w:rPr>
        <w:t>Специфікація предмету закупівлі</w:t>
      </w:r>
      <w:r w:rsidR="00A169E6">
        <w:rPr>
          <w:rFonts w:ascii="Times New Roman" w:hAnsi="Times New Roman"/>
          <w:sz w:val="28"/>
          <w:szCs w:val="28"/>
        </w:rPr>
        <w:t xml:space="preserve"> визначена</w:t>
      </w:r>
      <w:r w:rsidR="00891589" w:rsidRPr="00891589">
        <w:rPr>
          <w:rFonts w:ascii="Times New Roman" w:hAnsi="Times New Roman"/>
          <w:sz w:val="28"/>
          <w:szCs w:val="28"/>
        </w:rPr>
        <w:t xml:space="preserve"> з урахуванням оптимального співвідношення ціни та якості.</w:t>
      </w:r>
      <w:r w:rsidR="00891589">
        <w:rPr>
          <w:rFonts w:ascii="Times New Roman" w:hAnsi="Times New Roman"/>
          <w:sz w:val="28"/>
          <w:szCs w:val="28"/>
        </w:rPr>
        <w:t xml:space="preserve"> </w:t>
      </w:r>
      <w:r w:rsidR="00A169E6">
        <w:rPr>
          <w:rFonts w:ascii="Times New Roman" w:hAnsi="Times New Roman"/>
          <w:sz w:val="28"/>
          <w:szCs w:val="28"/>
        </w:rPr>
        <w:t>Специфікація</w:t>
      </w:r>
      <w:r w:rsidR="00106112">
        <w:rPr>
          <w:rFonts w:ascii="Times New Roman" w:hAnsi="Times New Roman"/>
          <w:sz w:val="28"/>
          <w:szCs w:val="28"/>
        </w:rPr>
        <w:t xml:space="preserve"> предмету закупівлі</w:t>
      </w:r>
      <w:r w:rsidR="00A169E6">
        <w:rPr>
          <w:rFonts w:ascii="Times New Roman" w:hAnsi="Times New Roman"/>
          <w:sz w:val="28"/>
          <w:szCs w:val="28"/>
        </w:rPr>
        <w:t xml:space="preserve"> не є унікальною та може</w:t>
      </w:r>
      <w:r w:rsidR="00891589" w:rsidRPr="00891589">
        <w:rPr>
          <w:rFonts w:ascii="Times New Roman" w:hAnsi="Times New Roman"/>
          <w:sz w:val="28"/>
          <w:szCs w:val="28"/>
        </w:rPr>
        <w:t xml:space="preserve"> бути поста</w:t>
      </w:r>
      <w:r w:rsidR="00A169E6">
        <w:rPr>
          <w:rFonts w:ascii="Times New Roman" w:hAnsi="Times New Roman"/>
          <w:sz w:val="28"/>
          <w:szCs w:val="28"/>
        </w:rPr>
        <w:t>влена</w:t>
      </w:r>
      <w:r w:rsidR="00600C98">
        <w:rPr>
          <w:rFonts w:ascii="Times New Roman" w:hAnsi="Times New Roman"/>
          <w:sz w:val="28"/>
          <w:szCs w:val="28"/>
        </w:rPr>
        <w:t xml:space="preserve"> цілим рядом постачальникі</w:t>
      </w:r>
      <w:r w:rsidR="005D11A3">
        <w:rPr>
          <w:rFonts w:ascii="Times New Roman" w:hAnsi="Times New Roman"/>
          <w:sz w:val="28"/>
          <w:szCs w:val="28"/>
        </w:rPr>
        <w:t>в</w:t>
      </w:r>
      <w:r w:rsidR="00600C98">
        <w:rPr>
          <w:rFonts w:ascii="Times New Roman" w:hAnsi="Times New Roman"/>
          <w:sz w:val="28"/>
          <w:szCs w:val="28"/>
        </w:rPr>
        <w:t>:</w:t>
      </w:r>
      <w:r w:rsidR="00891589" w:rsidRPr="00891589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A169E6" w:rsidP="001A4014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специфікація</w:t>
      </w:r>
      <w:r w:rsidR="00106112">
        <w:rPr>
          <w:rFonts w:ascii="Times New Roman" w:hAnsi="Times New Roman"/>
          <w:sz w:val="28"/>
          <w:szCs w:val="28"/>
        </w:rPr>
        <w:t xml:space="preserve">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предмета закупівлі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відповідає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стандарту який виготовляється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підприємствами</w:t>
      </w:r>
      <w:r w:rsidR="002D5AED">
        <w:rPr>
          <w:rFonts w:ascii="Times New Roman" w:eastAsia="Times New Roman" w:hAnsi="Times New Roman"/>
          <w:sz w:val="28"/>
          <w:szCs w:val="28"/>
          <w:lang w:eastAsia="ru-RU"/>
        </w:rPr>
        <w:t>-виробниками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A169E6" w:rsidP="001A4014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зазначена специфікація</w:t>
      </w:r>
      <w:r w:rsidR="0010611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предмета закупівлі сукупно визначає</w:t>
      </w:r>
      <w:r w:rsidR="002D5AED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потрібний рівень</w:t>
      </w:r>
      <w:r w:rsidR="00B6538D">
        <w:rPr>
          <w:rFonts w:ascii="Times New Roman" w:eastAsia="Times New Roman" w:hAnsi="Times New Roman"/>
          <w:sz w:val="28"/>
          <w:szCs w:val="28"/>
          <w:lang w:eastAsia="ru-RU"/>
        </w:rPr>
        <w:t xml:space="preserve"> якості і безпечності продукції</w:t>
      </w:r>
      <w:r w:rsidR="002D5A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1A4014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169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="0010611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предмету закупівлі </w:t>
      </w:r>
      <w:r w:rsidR="00A169E6">
        <w:rPr>
          <w:rFonts w:ascii="Times New Roman" w:eastAsia="Times New Roman" w:hAnsi="Times New Roman"/>
          <w:sz w:val="28"/>
          <w:szCs w:val="28"/>
          <w:lang w:eastAsia="ru-RU"/>
        </w:rPr>
        <w:t>підготовлена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E2395" w:rsidRDefault="00CE2395" w:rsidP="001A40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E2395" w:rsidSect="00CE239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91589" w:rsidRPr="003632A4" w:rsidRDefault="0096050E" w:rsidP="001A40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Специф</w:t>
      </w:r>
      <w:r w:rsidR="00A169E6">
        <w:rPr>
          <w:rFonts w:ascii="Times New Roman" w:hAnsi="Times New Roman" w:cs="Times New Roman"/>
          <w:sz w:val="28"/>
          <w:szCs w:val="28"/>
          <w:shd w:val="clear" w:color="auto" w:fill="FFFFFF"/>
        </w:rPr>
        <w:t>ікація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предмета </w:t>
      </w:r>
      <w:r w:rsidR="00891589"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>заку</w:t>
      </w:r>
      <w:r w:rsidR="00A169E6">
        <w:rPr>
          <w:rFonts w:ascii="Times New Roman" w:hAnsi="Times New Roman" w:cs="Times New Roman"/>
          <w:sz w:val="28"/>
          <w:szCs w:val="28"/>
          <w:shd w:val="clear" w:color="auto" w:fill="FFFFFF"/>
        </w:rPr>
        <w:t>півлі, що закуповується, повинна</w:t>
      </w:r>
      <w:r w:rsidR="00891589"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відповідати нормативно-технічній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відповідність, технічним вимогам), висновкам державної санітарно-епідеміологічної експертизи та іншій документації, що встановлює вимоги до якості товару такого типу.</w:t>
      </w:r>
    </w:p>
    <w:p w:rsidR="00C31E90" w:rsidRDefault="00C31E90" w:rsidP="001A4014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1A4014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31E90" w:rsidSect="00CE2395">
      <w:pgSz w:w="11906" w:h="16838"/>
      <w:pgMar w:top="1134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E7152"/>
    <w:rsid w:val="000F64D1"/>
    <w:rsid w:val="00106112"/>
    <w:rsid w:val="00122BF6"/>
    <w:rsid w:val="0015274D"/>
    <w:rsid w:val="00164038"/>
    <w:rsid w:val="00182910"/>
    <w:rsid w:val="00190E45"/>
    <w:rsid w:val="001A1388"/>
    <w:rsid w:val="001A4014"/>
    <w:rsid w:val="001B1DDC"/>
    <w:rsid w:val="001C4E46"/>
    <w:rsid w:val="001E22D6"/>
    <w:rsid w:val="001F3A51"/>
    <w:rsid w:val="001F7B53"/>
    <w:rsid w:val="00204403"/>
    <w:rsid w:val="00286C71"/>
    <w:rsid w:val="002D5AED"/>
    <w:rsid w:val="003257EC"/>
    <w:rsid w:val="00347FC7"/>
    <w:rsid w:val="00367BAF"/>
    <w:rsid w:val="00370C4C"/>
    <w:rsid w:val="003768E0"/>
    <w:rsid w:val="0038019F"/>
    <w:rsid w:val="003920C0"/>
    <w:rsid w:val="003B09E1"/>
    <w:rsid w:val="003D3DB9"/>
    <w:rsid w:val="003E2EC5"/>
    <w:rsid w:val="003F4A6E"/>
    <w:rsid w:val="004044DB"/>
    <w:rsid w:val="00436656"/>
    <w:rsid w:val="004B0942"/>
    <w:rsid w:val="0050672F"/>
    <w:rsid w:val="005241B4"/>
    <w:rsid w:val="0053773C"/>
    <w:rsid w:val="005621FD"/>
    <w:rsid w:val="00575E3F"/>
    <w:rsid w:val="005848EA"/>
    <w:rsid w:val="00585E39"/>
    <w:rsid w:val="00595B53"/>
    <w:rsid w:val="005A612D"/>
    <w:rsid w:val="005C5E02"/>
    <w:rsid w:val="005D11A3"/>
    <w:rsid w:val="00600C98"/>
    <w:rsid w:val="006065A6"/>
    <w:rsid w:val="006124A8"/>
    <w:rsid w:val="0063582B"/>
    <w:rsid w:val="00652668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86B28"/>
    <w:rsid w:val="00791F6F"/>
    <w:rsid w:val="007E01D2"/>
    <w:rsid w:val="00804A82"/>
    <w:rsid w:val="00860788"/>
    <w:rsid w:val="00891589"/>
    <w:rsid w:val="008920DD"/>
    <w:rsid w:val="008946BF"/>
    <w:rsid w:val="008B26F8"/>
    <w:rsid w:val="00936BFA"/>
    <w:rsid w:val="0095129C"/>
    <w:rsid w:val="0096050E"/>
    <w:rsid w:val="00967420"/>
    <w:rsid w:val="0097205C"/>
    <w:rsid w:val="009A61BD"/>
    <w:rsid w:val="009C512E"/>
    <w:rsid w:val="009F0D0D"/>
    <w:rsid w:val="009F610E"/>
    <w:rsid w:val="00A05389"/>
    <w:rsid w:val="00A100AA"/>
    <w:rsid w:val="00A169E6"/>
    <w:rsid w:val="00A248D9"/>
    <w:rsid w:val="00A461AE"/>
    <w:rsid w:val="00A7410A"/>
    <w:rsid w:val="00A83726"/>
    <w:rsid w:val="00A94EDE"/>
    <w:rsid w:val="00AF2E08"/>
    <w:rsid w:val="00AF6A67"/>
    <w:rsid w:val="00B12373"/>
    <w:rsid w:val="00B30894"/>
    <w:rsid w:val="00B44B35"/>
    <w:rsid w:val="00B6060F"/>
    <w:rsid w:val="00B6538D"/>
    <w:rsid w:val="00B9391E"/>
    <w:rsid w:val="00BB487F"/>
    <w:rsid w:val="00BC2543"/>
    <w:rsid w:val="00BD57A7"/>
    <w:rsid w:val="00BD6956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E2395"/>
    <w:rsid w:val="00CF0D54"/>
    <w:rsid w:val="00D33EA1"/>
    <w:rsid w:val="00D417A2"/>
    <w:rsid w:val="00D476BF"/>
    <w:rsid w:val="00D669B4"/>
    <w:rsid w:val="00D94F15"/>
    <w:rsid w:val="00DA1900"/>
    <w:rsid w:val="00DB12C8"/>
    <w:rsid w:val="00E33508"/>
    <w:rsid w:val="00E33FD8"/>
    <w:rsid w:val="00E60D98"/>
    <w:rsid w:val="00E61C7D"/>
    <w:rsid w:val="00E726D6"/>
    <w:rsid w:val="00EA6823"/>
    <w:rsid w:val="00F119BF"/>
    <w:rsid w:val="00F3288C"/>
    <w:rsid w:val="00F42F6E"/>
    <w:rsid w:val="00F62BB1"/>
    <w:rsid w:val="00F7286A"/>
    <w:rsid w:val="00F73E1A"/>
    <w:rsid w:val="00F941C4"/>
    <w:rsid w:val="00FB4FE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368E"/>
  <w15:docId w15:val="{FAE275AB-A3F6-4FA6-8AF4-FF554707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FB838-7365-4C78-87FA-CE0465D9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Шелест Володимир</cp:lastModifiedBy>
  <cp:revision>66</cp:revision>
  <cp:lastPrinted>2024-01-30T12:03:00Z</cp:lastPrinted>
  <dcterms:created xsi:type="dcterms:W3CDTF">2021-03-04T11:04:00Z</dcterms:created>
  <dcterms:modified xsi:type="dcterms:W3CDTF">2024-02-01T13:46:00Z</dcterms:modified>
</cp:coreProperties>
</file>