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770C9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9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770C9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70C9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70C9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770C96">
        <w:rPr>
          <w:rFonts w:ascii="Times New Roman" w:hAnsi="Times New Roman" w:cs="Times New Roman"/>
          <w:sz w:val="28"/>
          <w:szCs w:val="28"/>
        </w:rPr>
        <w:t>“</w:t>
      </w:r>
      <w:r w:rsidRPr="00770C9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770C96">
        <w:rPr>
          <w:rFonts w:ascii="Times New Roman" w:hAnsi="Times New Roman" w:cs="Times New Roman"/>
          <w:sz w:val="28"/>
          <w:szCs w:val="28"/>
        </w:rPr>
        <w:t>”</w:t>
      </w:r>
      <w:r w:rsidRPr="00770C9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770C9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770C96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1171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505" w:rsidRPr="001171CC" w:rsidRDefault="000B1F80" w:rsidP="00697505">
      <w:pPr>
        <w:pStyle w:val="a9"/>
        <w:ind w:firstLine="567"/>
        <w:rPr>
          <w:szCs w:val="28"/>
        </w:rPr>
      </w:pPr>
      <w:r w:rsidRPr="00770C96">
        <w:rPr>
          <w:b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97505" w:rsidRPr="001171CC">
        <w:rPr>
          <w:spacing w:val="-4"/>
          <w:szCs w:val="28"/>
        </w:rPr>
        <w:t>ц</w:t>
      </w:r>
      <w:r w:rsidR="00697505" w:rsidRPr="001171CC">
        <w:rPr>
          <w:szCs w:val="28"/>
        </w:rPr>
        <w:t>истерни, резервуари, контейнери та посудини високого тиску, код ДК</w:t>
      </w:r>
      <w:r w:rsidR="00697505" w:rsidRPr="001171CC">
        <w:rPr>
          <w:spacing w:val="-4"/>
          <w:szCs w:val="28"/>
        </w:rPr>
        <w:t xml:space="preserve"> 021:2015 - 44610000-</w:t>
      </w:r>
      <w:r w:rsidR="00770C96" w:rsidRPr="001171CC">
        <w:rPr>
          <w:spacing w:val="-4"/>
          <w:szCs w:val="28"/>
        </w:rPr>
        <w:t>9</w:t>
      </w:r>
      <w:r w:rsidR="00697505" w:rsidRPr="001171CC">
        <w:rPr>
          <w:spacing w:val="-4"/>
          <w:szCs w:val="28"/>
        </w:rPr>
        <w:t xml:space="preserve"> </w:t>
      </w:r>
      <w:r w:rsidR="00697505" w:rsidRPr="001171CC">
        <w:rPr>
          <w:szCs w:val="28"/>
        </w:rPr>
        <w:t>(Футляри під нагрудні знаки).</w:t>
      </w:r>
    </w:p>
    <w:p w:rsidR="00697505" w:rsidRPr="00770C96" w:rsidRDefault="00697505" w:rsidP="00697505">
      <w:pPr>
        <w:pStyle w:val="a9"/>
        <w:ind w:firstLine="567"/>
        <w:rPr>
          <w:szCs w:val="28"/>
        </w:rPr>
      </w:pPr>
      <w:bookmarkStart w:id="0" w:name="_GoBack"/>
      <w:bookmarkEnd w:id="0"/>
    </w:p>
    <w:p w:rsidR="000B1F80" w:rsidRPr="009F0066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40371" w:rsidRPr="009F006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UA-</w:t>
      </w:r>
      <w:r w:rsidR="009F0066" w:rsidRPr="009F006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2024-02-19-005903-а</w:t>
      </w:r>
      <w:r w:rsidR="00202010" w:rsidRPr="009F006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272A07" w:rsidRPr="00770C96" w:rsidRDefault="00C819C9" w:rsidP="00272A07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70C96" w:rsidRPr="00770C96">
        <w:rPr>
          <w:rFonts w:ascii="Times New Roman" w:hAnsi="Times New Roman" w:cs="Times New Roman"/>
          <w:b/>
          <w:bCs/>
          <w:sz w:val="28"/>
          <w:szCs w:val="28"/>
        </w:rPr>
        <w:t>210 000</w:t>
      </w:r>
      <w:r w:rsidR="00697505" w:rsidRPr="00770C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72A07" w:rsidRPr="00770C96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770C96">
        <w:rPr>
          <w:rFonts w:ascii="Times New Roman" w:hAnsi="Times New Roman" w:cs="Times New Roman"/>
          <w:b/>
          <w:bCs/>
          <w:sz w:val="28"/>
          <w:szCs w:val="28"/>
        </w:rPr>
        <w:t>грн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770C96">
        <w:rPr>
          <w:rFonts w:ascii="Times New Roman" w:hAnsi="Times New Roman" w:cs="Times New Roman"/>
          <w:sz w:val="28"/>
          <w:szCs w:val="28"/>
        </w:rPr>
        <w:t>(</w:t>
      </w:r>
      <w:r w:rsidR="00272A07" w:rsidRPr="00770C96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770C96">
        <w:rPr>
          <w:rFonts w:ascii="Times New Roman" w:hAnsi="Times New Roman" w:cs="Times New Roman"/>
          <w:sz w:val="28"/>
          <w:szCs w:val="28"/>
        </w:rPr>
        <w:t>)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>.</w:t>
      </w:r>
    </w:p>
    <w:p w:rsidR="00202010" w:rsidRPr="00770C96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70C96">
        <w:rPr>
          <w:rFonts w:ascii="Times New Roman" w:hAnsi="Times New Roman"/>
          <w:sz w:val="28"/>
          <w:szCs w:val="28"/>
        </w:rPr>
        <w:t xml:space="preserve"> </w:t>
      </w:r>
      <w:r w:rsidR="00D05E07" w:rsidRPr="00770C96">
        <w:rPr>
          <w:rFonts w:ascii="Times New Roman" w:hAnsi="Times New Roman"/>
          <w:sz w:val="28"/>
          <w:szCs w:val="28"/>
        </w:rPr>
        <w:t xml:space="preserve"> 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відповідають стандартним характеристикам футлярів, що виготовляються підприємствами-виробниками та вимогам замовника;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зазначені характеристики сукупно визначають потрібний рівень якості; 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C40371" w:rsidRPr="00770C96" w:rsidRDefault="00C819C9" w:rsidP="007A731D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70C96" w:rsidRPr="00770C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770C96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70C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70C96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70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770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770C96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770C96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C746E2" w:rsidRPr="00770C96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171CC"/>
    <w:rsid w:val="0015274D"/>
    <w:rsid w:val="001627F2"/>
    <w:rsid w:val="00182910"/>
    <w:rsid w:val="00190E45"/>
    <w:rsid w:val="001B1DDC"/>
    <w:rsid w:val="001D0A85"/>
    <w:rsid w:val="001D63CF"/>
    <w:rsid w:val="001F3A51"/>
    <w:rsid w:val="001F7B53"/>
    <w:rsid w:val="00202010"/>
    <w:rsid w:val="00272A07"/>
    <w:rsid w:val="002812FB"/>
    <w:rsid w:val="00286C71"/>
    <w:rsid w:val="0033138E"/>
    <w:rsid w:val="00347FC7"/>
    <w:rsid w:val="00370C4C"/>
    <w:rsid w:val="0038019F"/>
    <w:rsid w:val="003920C0"/>
    <w:rsid w:val="003A1289"/>
    <w:rsid w:val="003A5F14"/>
    <w:rsid w:val="003B09E1"/>
    <w:rsid w:val="003E2EC5"/>
    <w:rsid w:val="003F1947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929DF"/>
    <w:rsid w:val="00697505"/>
    <w:rsid w:val="006A1BE5"/>
    <w:rsid w:val="006B1F8B"/>
    <w:rsid w:val="006B6B0F"/>
    <w:rsid w:val="006C33DD"/>
    <w:rsid w:val="006C732F"/>
    <w:rsid w:val="006D6144"/>
    <w:rsid w:val="007572CA"/>
    <w:rsid w:val="007634CC"/>
    <w:rsid w:val="00770C96"/>
    <w:rsid w:val="00780746"/>
    <w:rsid w:val="00791F6F"/>
    <w:rsid w:val="007A731D"/>
    <w:rsid w:val="00860788"/>
    <w:rsid w:val="0086415D"/>
    <w:rsid w:val="008920DD"/>
    <w:rsid w:val="008946BF"/>
    <w:rsid w:val="008B26F8"/>
    <w:rsid w:val="008F1F0F"/>
    <w:rsid w:val="00936BFA"/>
    <w:rsid w:val="00947318"/>
    <w:rsid w:val="0095129C"/>
    <w:rsid w:val="00967420"/>
    <w:rsid w:val="0097205C"/>
    <w:rsid w:val="009F0066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F0D54"/>
    <w:rsid w:val="00D05E07"/>
    <w:rsid w:val="00D12813"/>
    <w:rsid w:val="00D417A2"/>
    <w:rsid w:val="00D77C05"/>
    <w:rsid w:val="00D94F15"/>
    <w:rsid w:val="00DB12C8"/>
    <w:rsid w:val="00DD0DF3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AAF3-6C34-4CF6-B130-F3835DBB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18</cp:revision>
  <cp:lastPrinted>2023-09-27T11:35:00Z</cp:lastPrinted>
  <dcterms:created xsi:type="dcterms:W3CDTF">2023-08-28T13:39:00Z</dcterms:created>
  <dcterms:modified xsi:type="dcterms:W3CDTF">2024-02-20T07:34:00Z</dcterms:modified>
</cp:coreProperties>
</file>