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08A7BF5" w:rsidR="00A35B90" w:rsidRPr="00473AB8" w:rsidRDefault="0048339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Служба безпеки України</w:t>
      </w:r>
    </w:p>
    <w:p w14:paraId="00000003" w14:textId="77777777" w:rsidR="00A35B90" w:rsidRPr="00473AB8" w:rsidRDefault="00A35B9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00000004" w14:textId="77777777" w:rsidR="00A35B90" w:rsidRPr="00473AB8" w:rsidRDefault="000A31A3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14:paraId="00000005" w14:textId="1CA37DC3" w:rsidR="00A35B90" w:rsidRPr="00473AB8" w:rsidRDefault="000A31A3">
      <w:pPr>
        <w:spacing w:after="28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473AB8">
        <w:rPr>
          <w:rFonts w:ascii="Times New Roman" w:eastAsia="Times New Roman" w:hAnsi="Times New Roman"/>
          <w:sz w:val="24"/>
          <w:szCs w:val="24"/>
        </w:rPr>
        <w:t xml:space="preserve">технічних та якісних характеристик 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закупівлі </w:t>
      </w:r>
      <w:r w:rsidR="00096DD1">
        <w:rPr>
          <w:rFonts w:ascii="Times New Roman" w:eastAsia="Times New Roman" w:hAnsi="Times New Roman"/>
          <w:b/>
          <w:sz w:val="24"/>
          <w:szCs w:val="24"/>
        </w:rPr>
        <w:t>подовжувачів на котушці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473AB8">
        <w:rPr>
          <w:rFonts w:ascii="Times New Roman" w:eastAsia="Times New Roman" w:hAnsi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14:paraId="00000006" w14:textId="39DF52E4" w:rsidR="00A35B90" w:rsidRPr="00473AB8" w:rsidRDefault="000A31A3" w:rsidP="00473AB8">
      <w:pPr>
        <w:spacing w:before="280" w:after="28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73AB8">
        <w:rPr>
          <w:rFonts w:ascii="Times New Roman" w:eastAsia="Times New Roman" w:hAnsi="Times New Roman"/>
          <w:i/>
          <w:sz w:val="24"/>
          <w:szCs w:val="24"/>
        </w:rPr>
        <w:t>(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відповідно до пункту 4</w:t>
      </w:r>
      <w:r w:rsidR="007F75FB" w:rsidRPr="00473AB8">
        <w:rPr>
          <w:rFonts w:ascii="Times New Roman" w:eastAsia="Times New Roman" w:hAnsi="Times New Roman"/>
          <w:i/>
          <w:sz w:val="24"/>
          <w:szCs w:val="24"/>
          <w:vertAlign w:val="superscript"/>
        </w:rPr>
        <w:t>1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473AB8">
        <w:rPr>
          <w:rFonts w:ascii="Times New Roman" w:eastAsia="Times New Roman" w:hAnsi="Times New Roman"/>
          <w:i/>
          <w:sz w:val="24"/>
          <w:szCs w:val="24"/>
        </w:rPr>
        <w:t xml:space="preserve">оприлюднюється на виконання постанови КМУ № 710 від 11.10.2016 «Про ефективне використання державних коштів» 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із</w:t>
      </w:r>
      <w:r w:rsidRPr="00473AB8">
        <w:rPr>
          <w:rFonts w:ascii="Times New Roman" w:eastAsia="Times New Roman" w:hAnsi="Times New Roman"/>
          <w:i/>
          <w:sz w:val="24"/>
          <w:szCs w:val="24"/>
        </w:rPr>
        <w:t xml:space="preserve"> змінами))</w:t>
      </w:r>
    </w:p>
    <w:p w14:paraId="3B34A269" w14:textId="36D81DB5" w:rsidR="007F75FB" w:rsidRPr="00473AB8" w:rsidRDefault="000A31A3" w:rsidP="007F75FB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Найменування</w:t>
      </w:r>
      <w:r w:rsidR="005B6195">
        <w:rPr>
          <w:rFonts w:ascii="Times New Roman" w:eastAsia="Times New Roman" w:hAnsi="Times New Roman"/>
          <w:b/>
          <w:sz w:val="24"/>
          <w:szCs w:val="24"/>
        </w:rPr>
        <w:t xml:space="preserve"> замовника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7F75FB" w:rsidRPr="005B6195">
        <w:rPr>
          <w:rFonts w:ascii="Times New Roman" w:eastAsia="Times New Roman" w:hAnsi="Times New Roman"/>
          <w:sz w:val="24"/>
          <w:szCs w:val="24"/>
        </w:rPr>
        <w:t>Служба безпеки України</w:t>
      </w:r>
      <w:r w:rsidR="005B6195">
        <w:rPr>
          <w:rFonts w:ascii="Times New Roman" w:eastAsia="Times New Roman" w:hAnsi="Times New Roman"/>
          <w:sz w:val="24"/>
          <w:szCs w:val="24"/>
        </w:rPr>
        <w:t>, м. Київ</w:t>
      </w:r>
      <w:r w:rsidRPr="00473AB8">
        <w:rPr>
          <w:rFonts w:ascii="Times New Roman" w:eastAsia="Times New Roman" w:hAnsi="Times New Roman"/>
          <w:b/>
          <w:sz w:val="24"/>
          <w:szCs w:val="24"/>
        </w:rPr>
        <w:t>.</w:t>
      </w:r>
      <w:bookmarkStart w:id="0" w:name="_heading=h.gjdgxs" w:colFirst="0" w:colLast="0"/>
      <w:bookmarkEnd w:id="0"/>
    </w:p>
    <w:p w14:paraId="00000008" w14:textId="2F031F2C" w:rsidR="00A35B90" w:rsidRPr="005B6195" w:rsidRDefault="000A31A3" w:rsidP="007F75FB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096DD1" w:rsidRPr="00096DD1">
        <w:rPr>
          <w:rFonts w:ascii="Times New Roman" w:eastAsia="Times New Roman" w:hAnsi="Times New Roman"/>
          <w:bCs/>
          <w:sz w:val="24"/>
          <w:szCs w:val="24"/>
          <w:lang w:eastAsia="ru-RU"/>
        </w:rPr>
        <w:t>Мережеві кабелі, код ДК 021:2015 – 31310000-2 Подовжувач на котушці</w:t>
      </w:r>
      <w:r w:rsidR="00096DD1" w:rsidRPr="00096DD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6A277F29" w14:textId="6753B750" w:rsidR="002B5007" w:rsidRPr="004A6042" w:rsidRDefault="005B6195" w:rsidP="00473AB8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І</w:t>
      </w:r>
      <w:r w:rsidR="000A31A3" w:rsidRPr="00473AB8">
        <w:rPr>
          <w:rFonts w:ascii="Times New Roman" w:eastAsia="Times New Roman" w:hAnsi="Times New Roman"/>
          <w:b/>
          <w:sz w:val="24"/>
          <w:szCs w:val="24"/>
        </w:rPr>
        <w:t>дентифікатор процедури закупівлі:</w:t>
      </w:r>
      <w:r w:rsid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7F75FB" w:rsidRPr="00473AB8">
        <w:rPr>
          <w:rFonts w:ascii="Times New Roman" w:eastAsia="Times New Roman" w:hAnsi="Times New Roman"/>
          <w:sz w:val="24"/>
          <w:szCs w:val="24"/>
          <w:lang w:val="en-US"/>
        </w:rPr>
        <w:t>UA</w:t>
      </w:r>
      <w:r w:rsidR="009D613B" w:rsidRPr="009D613B">
        <w:rPr>
          <w:sz w:val="24"/>
          <w:szCs w:val="24"/>
        </w:rPr>
        <w:t> </w:t>
      </w:r>
      <w:r w:rsidR="00096DD1">
        <w:rPr>
          <w:sz w:val="24"/>
          <w:szCs w:val="24"/>
        </w:rPr>
        <w:t>-2024-03-01-001952</w:t>
      </w:r>
      <w:r w:rsidR="004A6042">
        <w:rPr>
          <w:sz w:val="24"/>
          <w:szCs w:val="24"/>
        </w:rPr>
        <w:t>-</w:t>
      </w:r>
      <w:r w:rsidR="004A6042">
        <w:rPr>
          <w:sz w:val="24"/>
          <w:szCs w:val="24"/>
          <w:lang w:val="en-US"/>
        </w:rPr>
        <w:t>a</w:t>
      </w:r>
    </w:p>
    <w:p w14:paraId="0000000A" w14:textId="438BC63D" w:rsidR="00A35B90" w:rsidRPr="00473AB8" w:rsidRDefault="000A31A3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Розмір бюджетного призначення:</w:t>
      </w:r>
      <w:r w:rsidR="007F75FB" w:rsidRPr="00473AB8">
        <w:rPr>
          <w:rFonts w:ascii="Times New Roman" w:eastAsia="Times New Roman" w:hAnsi="Times New Roman"/>
          <w:sz w:val="24"/>
          <w:szCs w:val="24"/>
        </w:rPr>
        <w:t xml:space="preserve"> розмір бюджетного приз</w:t>
      </w:r>
      <w:r w:rsidR="008E1CA3">
        <w:rPr>
          <w:rFonts w:ascii="Times New Roman" w:eastAsia="Times New Roman" w:hAnsi="Times New Roman"/>
          <w:sz w:val="24"/>
          <w:szCs w:val="24"/>
        </w:rPr>
        <w:t>начення згідно кошторису на 2024</w:t>
      </w:r>
      <w:r w:rsidR="007F75FB" w:rsidRPr="00473AB8">
        <w:rPr>
          <w:rFonts w:ascii="Times New Roman" w:eastAsia="Times New Roman" w:hAnsi="Times New Roman"/>
          <w:sz w:val="24"/>
          <w:szCs w:val="24"/>
        </w:rPr>
        <w:t xml:space="preserve"> рік</w:t>
      </w:r>
      <w:r w:rsidR="00BA37C8" w:rsidRPr="00473AB8">
        <w:rPr>
          <w:rFonts w:ascii="Times New Roman" w:eastAsia="Times New Roman" w:hAnsi="Times New Roman"/>
          <w:sz w:val="24"/>
          <w:szCs w:val="24"/>
        </w:rPr>
        <w:t>, враховуючи кількість та очікувану вартість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, складає </w:t>
      </w:r>
      <w:r w:rsidR="00096DD1">
        <w:rPr>
          <w:rFonts w:ascii="Times New Roman" w:hAnsi="Times New Roman"/>
          <w:bCs/>
          <w:color w:val="000000"/>
          <w:sz w:val="24"/>
          <w:szCs w:val="24"/>
        </w:rPr>
        <w:t>40</w:t>
      </w:r>
      <w:r w:rsidR="0014395F" w:rsidRPr="0014395F">
        <w:rPr>
          <w:rFonts w:ascii="Times New Roman" w:hAnsi="Times New Roman"/>
          <w:bCs/>
          <w:color w:val="000000"/>
          <w:sz w:val="24"/>
          <w:szCs w:val="24"/>
          <w:lang w:val="ru-RU"/>
        </w:rPr>
        <w:t> </w:t>
      </w:r>
      <w:r w:rsidR="008E1CA3">
        <w:rPr>
          <w:rFonts w:ascii="Times New Roman" w:hAnsi="Times New Roman"/>
          <w:bCs/>
          <w:color w:val="000000"/>
          <w:sz w:val="24"/>
          <w:szCs w:val="24"/>
        </w:rPr>
        <w:t>000</w:t>
      </w:r>
      <w:r w:rsidR="0014395F" w:rsidRPr="0014395F">
        <w:rPr>
          <w:rFonts w:ascii="Times New Roman" w:hAnsi="Times New Roman"/>
          <w:bCs/>
          <w:color w:val="000000"/>
          <w:sz w:val="24"/>
          <w:szCs w:val="24"/>
        </w:rPr>
        <w:t>,00</w:t>
      </w:r>
      <w:r w:rsidR="009D613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B5007" w:rsidRPr="0014395F">
        <w:rPr>
          <w:rFonts w:ascii="Times New Roman" w:eastAsia="Times New Roman" w:hAnsi="Times New Roman"/>
          <w:sz w:val="24"/>
          <w:szCs w:val="24"/>
        </w:rPr>
        <w:t>грн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>. з урахуванням ПДВ.</w:t>
      </w:r>
    </w:p>
    <w:p w14:paraId="0000000B" w14:textId="63156620" w:rsidR="00A35B90" w:rsidRPr="00473AB8" w:rsidRDefault="000A31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096DD1">
        <w:rPr>
          <w:rFonts w:ascii="Times New Roman" w:hAnsi="Times New Roman"/>
          <w:bCs/>
          <w:color w:val="000000"/>
          <w:sz w:val="24"/>
          <w:szCs w:val="24"/>
          <w:lang w:val="ru-RU"/>
        </w:rPr>
        <w:t>4</w:t>
      </w:r>
      <w:r w:rsidR="008E1CA3">
        <w:rPr>
          <w:rFonts w:ascii="Times New Roman" w:hAnsi="Times New Roman"/>
          <w:bCs/>
          <w:color w:val="000000"/>
          <w:sz w:val="24"/>
          <w:szCs w:val="24"/>
          <w:lang w:val="ru-RU"/>
        </w:rPr>
        <w:t>0 000</w:t>
      </w:r>
      <w:r w:rsidR="009D613B" w:rsidRPr="009D613B">
        <w:rPr>
          <w:rFonts w:ascii="Times New Roman" w:hAnsi="Times New Roman"/>
          <w:bCs/>
          <w:color w:val="000000"/>
          <w:sz w:val="24"/>
          <w:szCs w:val="24"/>
          <w:lang w:val="ru-RU"/>
        </w:rPr>
        <w:t>,00</w:t>
      </w:r>
      <w:r w:rsidR="009D613B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9D613B">
        <w:rPr>
          <w:rFonts w:ascii="Times New Roman" w:eastAsia="Times New Roman" w:hAnsi="Times New Roman"/>
          <w:sz w:val="24"/>
          <w:szCs w:val="24"/>
        </w:rPr>
        <w:t>грн</w:t>
      </w:r>
      <w:r w:rsidRPr="00473AB8">
        <w:rPr>
          <w:rFonts w:ascii="Times New Roman" w:eastAsia="Times New Roman" w:hAnsi="Times New Roman"/>
          <w:sz w:val="24"/>
          <w:szCs w:val="24"/>
        </w:rPr>
        <w:t>.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з урахуванням ПДВ, за КПКВ 6521010, КЕКВ 2210 по загальному фонду.</w:t>
      </w:r>
    </w:p>
    <w:p w14:paraId="0000000D" w14:textId="0D6480A2" w:rsidR="00A35B90" w:rsidRPr="00473AB8" w:rsidRDefault="000A31A3" w:rsidP="0005037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FF0000"/>
          <w:sz w:val="24"/>
          <w:szCs w:val="24"/>
          <w:highlight w:val="yellow"/>
        </w:rPr>
      </w:pPr>
      <w:r w:rsidRPr="00473AB8">
        <w:rPr>
          <w:rFonts w:ascii="Times New Roman" w:eastAsia="Times New Roman" w:hAnsi="Times New Roman"/>
          <w:sz w:val="24"/>
          <w:szCs w:val="24"/>
        </w:rPr>
        <w:t>Замовником здійснено розрахунок очікуваної вартості товарів методом порівняння ринкових цін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(на основі цінових пропозицій потенційних постачальників та здійснення моніторингу ринку цін в мережі інтернет)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</w:t>
      </w:r>
      <w:r w:rsidR="001E5703">
        <w:rPr>
          <w:rFonts w:ascii="Times New Roman" w:eastAsia="Times New Roman" w:hAnsi="Times New Roman"/>
          <w:sz w:val="24"/>
          <w:szCs w:val="24"/>
        </w:rPr>
        <w:t>.</w:t>
      </w:r>
    </w:p>
    <w:p w14:paraId="0000000E" w14:textId="1E708747" w:rsidR="00A35B90" w:rsidRPr="00473AB8" w:rsidRDefault="000A31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sz w:val="24"/>
          <w:szCs w:val="24"/>
        </w:rPr>
        <w:t xml:space="preserve">Розрахунок очікуваної вартості проведено згідно з аналізом цін </w:t>
      </w:r>
      <w:r w:rsidR="007E488F" w:rsidRPr="00473AB8">
        <w:rPr>
          <w:rFonts w:ascii="Times New Roman" w:eastAsia="Times New Roman" w:hAnsi="Times New Roman"/>
          <w:sz w:val="24"/>
          <w:szCs w:val="24"/>
        </w:rPr>
        <w:t>цінових пропозицій потенційних постачальників та здійснення моніторингу ринку цін в мережі інтернет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1E5703">
        <w:rPr>
          <w:rFonts w:ascii="Times New Roman" w:eastAsia="Times New Roman" w:hAnsi="Times New Roman"/>
          <w:sz w:val="24"/>
          <w:szCs w:val="24"/>
        </w:rPr>
        <w:t xml:space="preserve">на 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дату формування очікуваної вартості предмета закупівлі. </w:t>
      </w:r>
    </w:p>
    <w:p w14:paraId="0000000F" w14:textId="05E1F9CA" w:rsidR="00A35B90" w:rsidRPr="00473AB8" w:rsidRDefault="000A31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За даними, отриманими від </w:t>
      </w:r>
      <w:r w:rsidR="007E488F"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потенційних </w:t>
      </w:r>
      <w:r w:rsid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постачальників середня ціна </w:t>
      </w:r>
      <w:r w:rsidR="00096DD1">
        <w:rPr>
          <w:rFonts w:ascii="Times New Roman" w:eastAsia="Times New Roman" w:hAnsi="Times New Roman"/>
          <w:color w:val="000000"/>
          <w:sz w:val="24"/>
          <w:szCs w:val="24"/>
        </w:rPr>
        <w:t>подовжувачів на котушці</w:t>
      </w:r>
      <w:r w:rsidR="008E1CA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становить: </w:t>
      </w:r>
      <w:r w:rsidR="00096DD1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8E1CA3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="008E1CA3">
        <w:rPr>
          <w:rFonts w:ascii="Times New Roman" w:hAnsi="Times New Roman"/>
          <w:bCs/>
          <w:color w:val="000000"/>
          <w:sz w:val="24"/>
          <w:szCs w:val="24"/>
          <w:lang w:val="ru-RU"/>
        </w:rPr>
        <w:t> 000</w:t>
      </w:r>
      <w:r w:rsidR="009D613B" w:rsidRPr="009D613B">
        <w:rPr>
          <w:rFonts w:ascii="Times New Roman" w:hAnsi="Times New Roman"/>
          <w:bCs/>
          <w:color w:val="000000"/>
          <w:sz w:val="24"/>
          <w:szCs w:val="24"/>
          <w:lang w:val="ru-RU"/>
        </w:rPr>
        <w:t>,00</w:t>
      </w:r>
      <w:r w:rsidR="009D613B">
        <w:rPr>
          <w:bCs/>
          <w:color w:val="000000"/>
          <w:sz w:val="24"/>
          <w:szCs w:val="24"/>
          <w:lang w:val="ru-RU"/>
        </w:rPr>
        <w:t xml:space="preserve"> </w:t>
      </w:r>
      <w:r w:rsidR="009D613B">
        <w:rPr>
          <w:rFonts w:ascii="Times New Roman" w:eastAsia="Times New Roman" w:hAnsi="Times New Roman"/>
          <w:color w:val="000000"/>
          <w:sz w:val="24"/>
          <w:szCs w:val="24"/>
        </w:rPr>
        <w:t>грн. з ПДВ</w:t>
      </w:r>
      <w:r w:rsidR="005B6195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1DC3A86B" w14:textId="77777777" w:rsidR="005B6195" w:rsidRDefault="005B619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1A" w14:textId="3360A5C1" w:rsidR="00A35B90" w:rsidRPr="00473AB8" w:rsidRDefault="000A31A3" w:rsidP="005B6195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Обґрунтування технічних, якісних характеристик. </w:t>
      </w:r>
    </w:p>
    <w:p w14:paraId="1FF33288" w14:textId="7B94BA1B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eading=h.1fob9te" w:colFirst="0" w:colLast="0"/>
      <w:bookmarkEnd w:id="1"/>
      <w:r w:rsidRPr="00473AB8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оптимального співвідношення ціни та якості. Якісні та технічні характеристики не є унікальними та можуть бути поставлені цілим рядом постачальників: </w:t>
      </w:r>
    </w:p>
    <w:p w14:paraId="4FE65DE7" w14:textId="77777777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hAnsi="Times New Roman"/>
          <w:sz w:val="24"/>
          <w:szCs w:val="24"/>
        </w:rPr>
        <w:t xml:space="preserve">- </w:t>
      </w: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відповідають стандартам які виготовляються підприємствами-виробниками та вимогам замовника;</w:t>
      </w:r>
    </w:p>
    <w:p w14:paraId="53AD403B" w14:textId="77777777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- зазначені характеристики сукупно визначають потрібний рівень якості і безпечності продукції;</w:t>
      </w:r>
    </w:p>
    <w:p w14:paraId="3886050E" w14:textId="77777777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 xml:space="preserve">- технічні та якісні характеристики предмета закупівлі підготовлені з дотриманням принципів здійснення публічних </w:t>
      </w:r>
      <w:proofErr w:type="spellStart"/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закупівель</w:t>
      </w:r>
      <w:proofErr w:type="spellEnd"/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 xml:space="preserve"> та недискримінації учасників.</w:t>
      </w:r>
    </w:p>
    <w:p w14:paraId="5B5F8C43" w14:textId="77777777" w:rsidR="002A4A70" w:rsidRPr="00473AB8" w:rsidRDefault="002A4A70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0000023" w14:textId="34663F3D" w:rsidR="00A35B90" w:rsidRPr="00473AB8" w:rsidRDefault="002A4A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Керівник робочої групи</w:t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096DD1">
        <w:rPr>
          <w:rFonts w:ascii="Times New Roman" w:eastAsia="Times New Roman" w:hAnsi="Times New Roman"/>
          <w:b/>
          <w:sz w:val="24"/>
          <w:szCs w:val="24"/>
        </w:rPr>
        <w:tab/>
      </w:r>
      <w:r w:rsidR="00096DD1">
        <w:rPr>
          <w:rFonts w:ascii="Times New Roman" w:eastAsia="Times New Roman" w:hAnsi="Times New Roman"/>
          <w:b/>
          <w:sz w:val="24"/>
          <w:szCs w:val="24"/>
        </w:rPr>
        <w:tab/>
        <w:t xml:space="preserve">        </w:t>
      </w:r>
      <w:bookmarkStart w:id="2" w:name="_GoBack"/>
      <w:bookmarkEnd w:id="2"/>
      <w:r w:rsidR="00096DD1">
        <w:rPr>
          <w:rFonts w:ascii="Times New Roman" w:eastAsia="Times New Roman" w:hAnsi="Times New Roman"/>
          <w:b/>
          <w:sz w:val="24"/>
          <w:szCs w:val="24"/>
        </w:rPr>
        <w:t>Ян БУЛАХ</w:t>
      </w:r>
    </w:p>
    <w:p w14:paraId="33F2F1C5" w14:textId="77777777" w:rsidR="008A75BD" w:rsidRDefault="008A75B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4D79C6E" w14:textId="2E3EBC4A" w:rsidR="002A4A70" w:rsidRPr="00473AB8" w:rsidRDefault="002A4A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___</w:t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>_</w:t>
      </w:r>
      <w:r w:rsidR="008E1CA3">
        <w:rPr>
          <w:rFonts w:ascii="Times New Roman" w:eastAsia="Times New Roman" w:hAnsi="Times New Roman"/>
          <w:b/>
          <w:sz w:val="24"/>
          <w:szCs w:val="24"/>
        </w:rPr>
        <w:t>._________.2024</w:t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 xml:space="preserve"> року</w:t>
      </w:r>
    </w:p>
    <w:sectPr w:rsidR="002A4A70" w:rsidRPr="00473AB8" w:rsidSect="008A75BD">
      <w:pgSz w:w="11906" w:h="16838"/>
      <w:pgMar w:top="907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447A"/>
    <w:multiLevelType w:val="multilevel"/>
    <w:tmpl w:val="80EA0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9966A3"/>
    <w:multiLevelType w:val="multilevel"/>
    <w:tmpl w:val="A7B8A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90"/>
    <w:rsid w:val="00050376"/>
    <w:rsid w:val="00096DD1"/>
    <w:rsid w:val="000A31A3"/>
    <w:rsid w:val="0014395F"/>
    <w:rsid w:val="001E5703"/>
    <w:rsid w:val="002A4A70"/>
    <w:rsid w:val="002B5007"/>
    <w:rsid w:val="003876F5"/>
    <w:rsid w:val="00413D9B"/>
    <w:rsid w:val="00473AB8"/>
    <w:rsid w:val="00483394"/>
    <w:rsid w:val="004A6042"/>
    <w:rsid w:val="005B6195"/>
    <w:rsid w:val="0066019D"/>
    <w:rsid w:val="007E488F"/>
    <w:rsid w:val="007F75FB"/>
    <w:rsid w:val="008A75BD"/>
    <w:rsid w:val="008E1CA3"/>
    <w:rsid w:val="009D613B"/>
    <w:rsid w:val="00A35B90"/>
    <w:rsid w:val="00B96C2D"/>
    <w:rsid w:val="00BA37C8"/>
    <w:rsid w:val="00BB6C38"/>
    <w:rsid w:val="00BF2B7D"/>
    <w:rsid w:val="00F1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D1C5"/>
  <w15:docId w15:val="{1B995001-8169-4949-A482-C60DE67F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ody Text Indent"/>
    <w:basedOn w:val="a"/>
    <w:link w:val="a8"/>
    <w:semiHidden/>
    <w:rsid w:val="002A4A70"/>
    <w:pPr>
      <w:spacing w:after="0" w:line="240" w:lineRule="auto"/>
      <w:ind w:right="-2" w:firstLine="8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ий текст з відступом Знак"/>
    <w:basedOn w:val="a0"/>
    <w:link w:val="a7"/>
    <w:semiHidden/>
    <w:rsid w:val="002A4A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73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1670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Кобижча</cp:lastModifiedBy>
  <cp:revision>5</cp:revision>
  <cp:lastPrinted>2023-08-28T14:47:00Z</cp:lastPrinted>
  <dcterms:created xsi:type="dcterms:W3CDTF">2023-10-23T08:59:00Z</dcterms:created>
  <dcterms:modified xsi:type="dcterms:W3CDTF">2024-03-01T10:05:00Z</dcterms:modified>
</cp:coreProperties>
</file>