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FE" w:rsidRPr="00FB7CFE" w:rsidRDefault="00FB7CFE" w:rsidP="00A5016D">
      <w:pPr>
        <w:spacing w:after="0" w:line="240" w:lineRule="auto"/>
        <w:jc w:val="center"/>
        <w:rPr>
          <w:rFonts w:ascii="Times New Roman" w:eastAsia="Calibri" w:hAnsi="Times New Roman" w:cs="Times New Roman"/>
          <w:b/>
          <w:sz w:val="28"/>
          <w:szCs w:val="28"/>
        </w:rPr>
      </w:pPr>
      <w:r w:rsidRPr="00FB7CFE">
        <w:rPr>
          <w:rFonts w:ascii="Times New Roman" w:eastAsia="Calibri" w:hAnsi="Times New Roman" w:cs="Times New Roman"/>
          <w:b/>
          <w:sz w:val="28"/>
          <w:szCs w:val="28"/>
        </w:rPr>
        <w:t>Служба безпеки України</w:t>
      </w:r>
    </w:p>
    <w:p w:rsidR="00FB7CFE" w:rsidRPr="00FB7CFE" w:rsidRDefault="00FB7CFE" w:rsidP="00A5016D">
      <w:pPr>
        <w:spacing w:after="0" w:line="240" w:lineRule="auto"/>
        <w:rPr>
          <w:rFonts w:ascii="Times New Roman" w:eastAsia="Calibri" w:hAnsi="Times New Roman" w:cs="Times New Roman"/>
          <w:sz w:val="28"/>
          <w:szCs w:val="28"/>
        </w:rPr>
      </w:pPr>
    </w:p>
    <w:p w:rsidR="00FB7CFE" w:rsidRDefault="00FB7CFE" w:rsidP="00A5016D">
      <w:pPr>
        <w:spacing w:after="0" w:line="240" w:lineRule="auto"/>
        <w:jc w:val="center"/>
        <w:rPr>
          <w:rFonts w:ascii="Times New Roman" w:eastAsia="Calibri" w:hAnsi="Times New Roman" w:cs="Times New Roman"/>
          <w:b/>
          <w:sz w:val="26"/>
          <w:szCs w:val="26"/>
        </w:rPr>
      </w:pPr>
      <w:r w:rsidRPr="00FB7CFE">
        <w:rPr>
          <w:rFonts w:ascii="Times New Roman" w:eastAsia="Calibri" w:hAnsi="Times New Roman" w:cs="Times New Roman"/>
          <w:b/>
          <w:sz w:val="26"/>
          <w:szCs w:val="26"/>
        </w:rPr>
        <w:t>ОБГРУНТУВАННЯ</w:t>
      </w:r>
    </w:p>
    <w:p w:rsidR="008E5262" w:rsidRDefault="008E5262" w:rsidP="00A5016D">
      <w:pPr>
        <w:spacing w:after="0" w:line="240" w:lineRule="auto"/>
        <w:jc w:val="center"/>
        <w:rPr>
          <w:rFonts w:ascii="Times New Roman" w:eastAsia="Calibri" w:hAnsi="Times New Roman" w:cs="Times New Roman"/>
          <w:b/>
          <w:sz w:val="26"/>
          <w:szCs w:val="26"/>
        </w:rPr>
      </w:pPr>
    </w:p>
    <w:p w:rsidR="00B847B6" w:rsidRPr="00FE523F" w:rsidRDefault="00186099" w:rsidP="00FE523F">
      <w:pPr>
        <w:spacing w:after="0" w:line="240" w:lineRule="auto"/>
        <w:jc w:val="both"/>
        <w:rPr>
          <w:rFonts w:ascii="Times New Roman" w:eastAsia="Times New Roman" w:hAnsi="Times New Roman" w:cs="Times New Roman"/>
          <w:iCs/>
          <w:sz w:val="28"/>
          <w:szCs w:val="28"/>
          <w:lang w:eastAsia="ru-RU"/>
        </w:rPr>
      </w:pPr>
      <w:r>
        <w:rPr>
          <w:rFonts w:ascii="Times New Roman" w:eastAsia="Calibri" w:hAnsi="Times New Roman" w:cs="Times New Roman"/>
          <w:sz w:val="28"/>
          <w:szCs w:val="28"/>
        </w:rPr>
        <w:tab/>
      </w:r>
      <w:r w:rsidR="00B847B6" w:rsidRPr="00B847B6">
        <w:rPr>
          <w:rFonts w:ascii="Times New Roman" w:eastAsia="Calibri" w:hAnsi="Times New Roman" w:cs="Times New Roman"/>
          <w:sz w:val="28"/>
          <w:szCs w:val="28"/>
        </w:rPr>
        <w:t xml:space="preserve">Технічних та якісних характеристик закупівлі </w:t>
      </w:r>
      <w:r w:rsidR="00515CEC" w:rsidRPr="00515CEC">
        <w:rPr>
          <w:rFonts w:ascii="Times New Roman" w:eastAsia="Calibri" w:hAnsi="Times New Roman" w:cs="Times New Roman"/>
          <w:sz w:val="28"/>
          <w:szCs w:val="28"/>
        </w:rPr>
        <w:t>частини до світильників та освітлювального обладнання, код ДК 021:2015 - 31530000-0 (лампи світлодіодні трубчаті)</w:t>
      </w:r>
      <w:r w:rsidR="00876EB9">
        <w:rPr>
          <w:rFonts w:ascii="Times New Roman" w:eastAsia="Calibri" w:hAnsi="Times New Roman" w:cs="Times New Roman"/>
          <w:sz w:val="28"/>
          <w:szCs w:val="28"/>
        </w:rPr>
        <w:t>,</w:t>
      </w:r>
      <w:r w:rsidR="00B847B6" w:rsidRPr="00B847B6">
        <w:rPr>
          <w:rFonts w:ascii="Times New Roman" w:eastAsia="Calibri" w:hAnsi="Times New Roman" w:cs="Times New Roman"/>
          <w:sz w:val="28"/>
          <w:szCs w:val="28"/>
        </w:rPr>
        <w:t xml:space="preserve"> розміру бюджетного призначення, очікуваної вартості предмета закупівель (оприлюднюється на виконання постанови КМУ №710 від 11.10.2016 «Про ефективне використання державних коштів» (зі змінами)).</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Служба безпеки України, м. Київ.</w:t>
      </w:r>
    </w:p>
    <w:p w:rsidR="00CE2A89" w:rsidRPr="004B16C7" w:rsidRDefault="00515CEC" w:rsidP="00A5016D">
      <w:pPr>
        <w:spacing w:after="0" w:line="240" w:lineRule="auto"/>
        <w:ind w:firstLine="708"/>
        <w:jc w:val="both"/>
        <w:rPr>
          <w:rFonts w:ascii="Times New Roman" w:eastAsia="Times New Roman" w:hAnsi="Times New Roman" w:cs="Times New Roman"/>
          <w:bCs/>
          <w:sz w:val="28"/>
          <w:szCs w:val="28"/>
          <w:lang w:eastAsia="ru-RU"/>
        </w:rPr>
      </w:pPr>
      <w:r w:rsidRPr="00515CEC">
        <w:rPr>
          <w:rFonts w:ascii="Times New Roman" w:eastAsia="Times New Roman" w:hAnsi="Times New Roman" w:cs="Times New Roman"/>
          <w:iCs/>
          <w:sz w:val="28"/>
          <w:szCs w:val="28"/>
          <w:lang w:eastAsia="ru-RU"/>
        </w:rPr>
        <w:t>частини до світильників та освітлювального обладнання, код ДК 021:2015 - 31530000-0 (лампи світлодіодні трубчаті)</w:t>
      </w:r>
      <w:r w:rsidR="00876EB9">
        <w:rPr>
          <w:rFonts w:ascii="Times New Roman" w:eastAsia="Times New Roman" w:hAnsi="Times New Roman" w:cs="Times New Roman"/>
          <w:iCs/>
          <w:sz w:val="28"/>
          <w:szCs w:val="28"/>
          <w:lang w:eastAsia="ru-RU"/>
        </w:rPr>
        <w:t>.</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rsidR="00FB7CFE" w:rsidRPr="004B16C7" w:rsidRDefault="00876EB9" w:rsidP="00A5016D">
      <w:pPr>
        <w:spacing w:after="0" w:line="240" w:lineRule="auto"/>
        <w:ind w:firstLine="708"/>
        <w:jc w:val="both"/>
        <w:rPr>
          <w:rFonts w:ascii="Times New Roman" w:eastAsia="Times New Roman" w:hAnsi="Times New Roman" w:cs="Times New Roman"/>
          <w:sz w:val="28"/>
          <w:szCs w:val="28"/>
        </w:rPr>
      </w:pPr>
      <w:r w:rsidRPr="00876EB9">
        <w:rPr>
          <w:rFonts w:ascii="Times New Roman" w:eastAsia="Times New Roman" w:hAnsi="Times New Roman" w:cs="Times New Roman"/>
          <w:sz w:val="28"/>
          <w:szCs w:val="28"/>
        </w:rPr>
        <w:t>UA-</w:t>
      </w:r>
      <w:r w:rsidR="00660AE1">
        <w:rPr>
          <w:rFonts w:ascii="Times New Roman" w:eastAsia="Times New Roman" w:hAnsi="Times New Roman" w:cs="Times New Roman"/>
          <w:sz w:val="28"/>
          <w:szCs w:val="28"/>
          <w:u w:val="single"/>
        </w:rPr>
        <w:t>2024-03-15-011432-а</w:t>
      </w:r>
      <w:r w:rsidR="00FB7CFE" w:rsidRPr="004B16C7">
        <w:rPr>
          <w:rFonts w:ascii="Times New Roman" w:eastAsia="Times New Roman" w:hAnsi="Times New Roman" w:cs="Times New Roman"/>
          <w:sz w:val="28"/>
          <w:szCs w:val="28"/>
        </w:rPr>
        <w:t>.</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Очікувана вартість та обґрунтування очікуваної вартості предмета закупівлі: </w:t>
      </w:r>
      <w:r w:rsidR="00515CEC">
        <w:rPr>
          <w:rFonts w:ascii="Times New Roman" w:eastAsia="Times New Roman" w:hAnsi="Times New Roman" w:cs="Times New Roman"/>
          <w:sz w:val="28"/>
          <w:szCs w:val="28"/>
          <w:lang w:eastAsia="ru-RU"/>
        </w:rPr>
        <w:t>1999</w:t>
      </w:r>
      <w:r w:rsidR="00E93B7D" w:rsidRPr="00E93B7D">
        <w:rPr>
          <w:rFonts w:ascii="Times New Roman" w:eastAsia="Times New Roman" w:hAnsi="Times New Roman" w:cs="Times New Roman"/>
          <w:sz w:val="28"/>
          <w:szCs w:val="28"/>
          <w:lang w:eastAsia="ru-RU"/>
        </w:rPr>
        <w:t>0</w:t>
      </w:r>
      <w:r w:rsidR="00515CEC">
        <w:rPr>
          <w:rFonts w:ascii="Times New Roman" w:eastAsia="Times New Roman" w:hAnsi="Times New Roman" w:cs="Times New Roman"/>
          <w:sz w:val="28"/>
          <w:szCs w:val="28"/>
          <w:lang w:eastAsia="ru-RU"/>
        </w:rPr>
        <w:t>0</w:t>
      </w:r>
      <w:r w:rsidR="00876EB9" w:rsidRPr="00876EB9">
        <w:rPr>
          <w:rFonts w:ascii="Times New Roman" w:eastAsia="Times New Roman" w:hAnsi="Times New Roman" w:cs="Times New Roman"/>
          <w:sz w:val="28"/>
          <w:szCs w:val="28"/>
          <w:lang w:eastAsia="ru-RU"/>
        </w:rPr>
        <w:t>,00</w:t>
      </w:r>
      <w:r w:rsidR="00CA3582" w:rsidRPr="00CA3582">
        <w:rPr>
          <w:rFonts w:ascii="Times New Roman" w:eastAsia="Times New Roman" w:hAnsi="Times New Roman" w:cs="Times New Roman"/>
          <w:sz w:val="28"/>
          <w:szCs w:val="28"/>
        </w:rPr>
        <w:t xml:space="preserve"> грн</w:t>
      </w:r>
      <w:r w:rsidR="00FE523F" w:rsidRPr="00D66AB3">
        <w:rPr>
          <w:rFonts w:ascii="Times New Roman" w:eastAsia="Times New Roman" w:hAnsi="Times New Roman" w:cs="Times New Roman"/>
          <w:sz w:val="28"/>
          <w:szCs w:val="28"/>
        </w:rPr>
        <w:t>.</w:t>
      </w:r>
      <w:r w:rsidR="00CA3582" w:rsidRPr="00CA3582">
        <w:rPr>
          <w:rFonts w:ascii="Times New Roman" w:eastAsia="Times New Roman" w:hAnsi="Times New Roman" w:cs="Times New Roman"/>
          <w:sz w:val="28"/>
          <w:szCs w:val="28"/>
        </w:rPr>
        <w:t xml:space="preserve"> (з ПДВ)</w:t>
      </w:r>
      <w:r w:rsidR="00CA3582">
        <w:rPr>
          <w:rFonts w:ascii="Times New Roman" w:eastAsia="Times New Roman" w:hAnsi="Times New Roman" w:cs="Times New Roman"/>
          <w:sz w:val="28"/>
          <w:szCs w:val="28"/>
        </w:rPr>
        <w:t>.</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w:t>
      </w:r>
      <w:r w:rsidR="00186099">
        <w:rPr>
          <w:rFonts w:ascii="Times New Roman" w:eastAsia="Times New Roman" w:hAnsi="Times New Roman" w:cs="Times New Roman"/>
          <w:sz w:val="28"/>
          <w:szCs w:val="28"/>
        </w:rPr>
        <w:br/>
      </w:r>
      <w:r w:rsidRPr="004B16C7">
        <w:rPr>
          <w:rFonts w:ascii="Times New Roman" w:eastAsia="Times New Roman" w:hAnsi="Times New Roman" w:cs="Times New Roman"/>
          <w:sz w:val="28"/>
          <w:szCs w:val="28"/>
        </w:rPr>
        <w:t>18.02.2020 № 275.</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w:t>
      </w:r>
      <w:r w:rsidR="00CB5EB3">
        <w:rPr>
          <w:rFonts w:ascii="Times New Roman" w:eastAsia="Times New Roman" w:hAnsi="Times New Roman" w:cs="Times New Roman"/>
          <w:sz w:val="28"/>
          <w:szCs w:val="28"/>
        </w:rPr>
        <w:t>послуг</w:t>
      </w:r>
      <w:r w:rsidR="00CB5EB3" w:rsidRPr="00CB5EB3">
        <w:rPr>
          <w:rFonts w:ascii="Times New Roman" w:eastAsia="Times New Roman" w:hAnsi="Times New Roman" w:cs="Times New Roman"/>
          <w:sz w:val="28"/>
          <w:szCs w:val="28"/>
        </w:rPr>
        <w:t xml:space="preserve"> з </w:t>
      </w:r>
      <w:r w:rsidR="00EC47C8">
        <w:rPr>
          <w:rFonts w:ascii="Times New Roman" w:eastAsia="Times New Roman" w:hAnsi="Times New Roman" w:cs="Times New Roman"/>
          <w:sz w:val="28"/>
          <w:szCs w:val="28"/>
        </w:rPr>
        <w:t>т</w:t>
      </w:r>
      <w:r w:rsidR="00EC47C8" w:rsidRPr="00EC47C8">
        <w:rPr>
          <w:rFonts w:ascii="Times New Roman" w:eastAsia="Times New Roman" w:hAnsi="Times New Roman" w:cs="Times New Roman"/>
          <w:sz w:val="28"/>
          <w:szCs w:val="28"/>
        </w:rPr>
        <w:t>ехнічн</w:t>
      </w:r>
      <w:r w:rsidR="00EC47C8">
        <w:rPr>
          <w:rFonts w:ascii="Times New Roman" w:eastAsia="Times New Roman" w:hAnsi="Times New Roman" w:cs="Times New Roman"/>
          <w:sz w:val="28"/>
          <w:szCs w:val="28"/>
        </w:rPr>
        <w:t>ого</w:t>
      </w:r>
      <w:r w:rsidR="00EC47C8" w:rsidRPr="00EC47C8">
        <w:rPr>
          <w:rFonts w:ascii="Times New Roman" w:eastAsia="Times New Roman" w:hAnsi="Times New Roman" w:cs="Times New Roman"/>
          <w:sz w:val="28"/>
          <w:szCs w:val="28"/>
        </w:rPr>
        <w:t xml:space="preserve"> обслуговування кондиціонерів</w:t>
      </w:r>
      <w:r w:rsidR="00050F1C">
        <w:rPr>
          <w:rFonts w:ascii="Times New Roman" w:eastAsia="Times New Roman" w:hAnsi="Times New Roman" w:cs="Times New Roman"/>
          <w:bCs/>
          <w:iCs/>
          <w:sz w:val="28"/>
          <w:szCs w:val="28"/>
        </w:rPr>
        <w:t xml:space="preserve"> </w:t>
      </w:r>
      <w:r w:rsidRPr="004B16C7">
        <w:rPr>
          <w:rFonts w:ascii="Times New Roman" w:eastAsia="Times New Roman" w:hAnsi="Times New Roman" w:cs="Times New Roman"/>
          <w:sz w:val="28"/>
          <w:szCs w:val="28"/>
        </w:rPr>
        <w:t>на дату формування очікуван</w:t>
      </w:r>
      <w:r w:rsidR="00EC47C8">
        <w:rPr>
          <w:rFonts w:ascii="Times New Roman" w:eastAsia="Times New Roman" w:hAnsi="Times New Roman" w:cs="Times New Roman"/>
          <w:sz w:val="28"/>
          <w:szCs w:val="28"/>
        </w:rPr>
        <w:t>ої вартості предмета закупівлі.</w:t>
      </w:r>
    </w:p>
    <w:p w:rsidR="00FB7CFE"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технічних та якісних характеристик предмета закупівлі: технічні та якісні характеристики сформовано з урахуванням загальноприйнятих норм і стандартів для зазначеного предмета закупівлі та вимогам замовників. </w:t>
      </w:r>
    </w:p>
    <w:p w:rsidR="00FB7CFE" w:rsidRPr="006765FC" w:rsidRDefault="00FB7CFE" w:rsidP="00A5016D">
      <w:pPr>
        <w:spacing w:after="0" w:line="240" w:lineRule="auto"/>
        <w:ind w:firstLine="708"/>
        <w:jc w:val="both"/>
        <w:rPr>
          <w:rFonts w:ascii="Times New Roman" w:eastAsia="Times New Roman" w:hAnsi="Times New Roman" w:cs="Times New Roman"/>
          <w:sz w:val="28"/>
          <w:szCs w:val="28"/>
        </w:rPr>
      </w:pPr>
      <w:r w:rsidRPr="006765FC">
        <w:rPr>
          <w:rFonts w:ascii="Times New Roman" w:eastAsia="Times New Roman" w:hAnsi="Times New Roman" w:cs="Times New Roman"/>
          <w:sz w:val="28"/>
          <w:szCs w:val="28"/>
        </w:rPr>
        <w:t xml:space="preserve">Закупівля </w:t>
      </w:r>
      <w:r w:rsidR="00515CEC" w:rsidRPr="00515CEC">
        <w:rPr>
          <w:rFonts w:ascii="Times New Roman" w:eastAsia="Calibri" w:hAnsi="Times New Roman" w:cs="Times New Roman"/>
          <w:sz w:val="28"/>
          <w:szCs w:val="28"/>
        </w:rPr>
        <w:t>частини до світильників та освітлювального обладнання</w:t>
      </w:r>
      <w:r w:rsidR="00876EB9">
        <w:rPr>
          <w:rFonts w:ascii="Times New Roman" w:eastAsia="Times New Roman" w:hAnsi="Times New Roman" w:cs="Times New Roman"/>
          <w:sz w:val="28"/>
          <w:szCs w:val="28"/>
        </w:rPr>
        <w:t xml:space="preserve"> є економічно доцільною.</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A9476C">
        <w:rPr>
          <w:rFonts w:ascii="Times New Roman" w:eastAsia="Times New Roman" w:hAnsi="Times New Roman" w:cs="Times New Roman"/>
          <w:sz w:val="28"/>
          <w:szCs w:val="28"/>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розміру бюджетного призначення: відповідно до </w:t>
      </w:r>
      <w:r w:rsidR="006B12AF">
        <w:rPr>
          <w:rFonts w:ascii="Times New Roman" w:eastAsia="Times New Roman" w:hAnsi="Times New Roman" w:cs="Times New Roman"/>
          <w:sz w:val="28"/>
          <w:szCs w:val="28"/>
        </w:rPr>
        <w:t>кошторисного призначення на 2024</w:t>
      </w:r>
      <w:r w:rsidRPr="004B16C7">
        <w:rPr>
          <w:rFonts w:ascii="Times New Roman" w:eastAsia="Times New Roman" w:hAnsi="Times New Roman" w:cs="Times New Roman"/>
          <w:sz w:val="28"/>
          <w:szCs w:val="28"/>
        </w:rPr>
        <w:t xml:space="preserve"> рік.</w:t>
      </w:r>
    </w:p>
    <w:p w:rsidR="00FB7CFE" w:rsidRDefault="00FB7CFE" w:rsidP="00A5016D">
      <w:pPr>
        <w:spacing w:after="0" w:line="240" w:lineRule="auto"/>
        <w:ind w:left="-142"/>
        <w:rPr>
          <w:rFonts w:ascii="Times New Roman" w:eastAsia="Calibri" w:hAnsi="Times New Roman" w:cs="Times New Roman"/>
          <w:sz w:val="26"/>
          <w:szCs w:val="26"/>
        </w:rPr>
      </w:pPr>
    </w:p>
    <w:p w:rsidR="00CB5EB3" w:rsidRDefault="00CB5EB3" w:rsidP="00A5016D">
      <w:pPr>
        <w:spacing w:after="0" w:line="240" w:lineRule="auto"/>
        <w:ind w:left="-142"/>
        <w:rPr>
          <w:rFonts w:ascii="Times New Roman" w:eastAsia="Calibri" w:hAnsi="Times New Roman" w:cs="Times New Roman"/>
          <w:sz w:val="26"/>
          <w:szCs w:val="26"/>
        </w:rPr>
      </w:pPr>
    </w:p>
    <w:p w:rsidR="00CB5EB3" w:rsidRDefault="00CB5EB3" w:rsidP="00A5016D">
      <w:pPr>
        <w:spacing w:after="0" w:line="240" w:lineRule="auto"/>
        <w:ind w:left="-142"/>
        <w:rPr>
          <w:rFonts w:ascii="Times New Roman" w:eastAsia="Calibri" w:hAnsi="Times New Roman" w:cs="Times New Roman"/>
          <w:sz w:val="26"/>
          <w:szCs w:val="26"/>
        </w:rPr>
      </w:pPr>
    </w:p>
    <w:p w:rsidR="00963CC1" w:rsidRDefault="00963CC1" w:rsidP="006765FC">
      <w:pPr>
        <w:tabs>
          <w:tab w:val="left" w:pos="1843"/>
        </w:tabs>
        <w:contextualSpacing/>
        <w:jc w:val="both"/>
        <w:rPr>
          <w:rFonts w:ascii="Times New Roman" w:eastAsia="Calibri" w:hAnsi="Times New Roman" w:cs="Times New Roman"/>
          <w:b/>
          <w:color w:val="000000"/>
          <w:sz w:val="28"/>
          <w:szCs w:val="28"/>
          <w:lang w:eastAsia="uk-UA" w:bidi="uk-UA"/>
        </w:rPr>
      </w:pPr>
      <w:r>
        <w:rPr>
          <w:rFonts w:ascii="Times New Roman" w:eastAsia="Calibri" w:hAnsi="Times New Roman" w:cs="Times New Roman"/>
          <w:b/>
          <w:color w:val="000000"/>
          <w:sz w:val="28"/>
          <w:szCs w:val="28"/>
          <w:lang w:eastAsia="uk-UA" w:bidi="uk-UA"/>
        </w:rPr>
        <w:t>Керівник робочої групи</w:t>
      </w:r>
      <w:r w:rsidR="00CA3582" w:rsidRPr="00CA3582">
        <w:rPr>
          <w:rFonts w:ascii="Times New Roman" w:eastAsia="Calibri" w:hAnsi="Times New Roman" w:cs="Times New Roman"/>
          <w:b/>
          <w:color w:val="000000"/>
          <w:sz w:val="28"/>
          <w:szCs w:val="28"/>
          <w:lang w:eastAsia="uk-UA" w:bidi="uk-UA"/>
        </w:rPr>
        <w:tab/>
      </w:r>
      <w:r w:rsidR="00CA3582" w:rsidRPr="00CA3582">
        <w:rPr>
          <w:rFonts w:ascii="Times New Roman" w:eastAsia="Calibri" w:hAnsi="Times New Roman" w:cs="Times New Roman"/>
          <w:b/>
          <w:color w:val="000000"/>
          <w:sz w:val="28"/>
          <w:szCs w:val="28"/>
          <w:lang w:eastAsia="uk-UA" w:bidi="uk-UA"/>
        </w:rPr>
        <w:tab/>
      </w:r>
      <w:r w:rsidR="00CA3582" w:rsidRPr="00CA3582">
        <w:rPr>
          <w:rFonts w:ascii="Times New Roman" w:eastAsia="Calibri" w:hAnsi="Times New Roman" w:cs="Times New Roman"/>
          <w:b/>
          <w:color w:val="000000"/>
          <w:sz w:val="28"/>
          <w:szCs w:val="28"/>
          <w:lang w:eastAsia="uk-UA" w:bidi="uk-UA"/>
        </w:rPr>
        <w:tab/>
      </w:r>
      <w:r w:rsidR="00CA3582" w:rsidRPr="00CA3582">
        <w:rPr>
          <w:rFonts w:ascii="Times New Roman" w:eastAsia="Calibri" w:hAnsi="Times New Roman" w:cs="Times New Roman"/>
          <w:b/>
          <w:color w:val="000000"/>
          <w:sz w:val="28"/>
          <w:szCs w:val="28"/>
          <w:lang w:eastAsia="uk-UA" w:bidi="uk-UA"/>
        </w:rPr>
        <w:tab/>
      </w:r>
      <w:r w:rsidR="00CA3582" w:rsidRPr="00CA3582">
        <w:rPr>
          <w:rFonts w:ascii="Times New Roman" w:eastAsia="Calibri" w:hAnsi="Times New Roman" w:cs="Times New Roman"/>
          <w:b/>
          <w:color w:val="000000"/>
          <w:sz w:val="28"/>
          <w:szCs w:val="28"/>
          <w:lang w:eastAsia="uk-UA" w:bidi="uk-UA"/>
        </w:rPr>
        <w:tab/>
      </w:r>
      <w:r>
        <w:rPr>
          <w:rFonts w:ascii="Times New Roman" w:eastAsia="Calibri" w:hAnsi="Times New Roman" w:cs="Times New Roman"/>
          <w:b/>
          <w:color w:val="000000"/>
          <w:sz w:val="28"/>
          <w:szCs w:val="28"/>
          <w:lang w:eastAsia="uk-UA" w:bidi="uk-UA"/>
        </w:rPr>
        <w:t>Олександр АТАМАНЮК</w:t>
      </w:r>
      <w:r w:rsidR="006765FC">
        <w:rPr>
          <w:rFonts w:ascii="Times New Roman" w:eastAsia="Calibri" w:hAnsi="Times New Roman" w:cs="Times New Roman"/>
          <w:b/>
          <w:color w:val="000000"/>
          <w:sz w:val="28"/>
          <w:szCs w:val="28"/>
          <w:lang w:eastAsia="uk-UA" w:bidi="uk-UA"/>
        </w:rPr>
        <w:t xml:space="preserve"> </w:t>
      </w:r>
    </w:p>
    <w:p w:rsidR="00963CC1" w:rsidRDefault="00963CC1" w:rsidP="006765FC">
      <w:pPr>
        <w:tabs>
          <w:tab w:val="left" w:pos="1843"/>
        </w:tabs>
        <w:contextualSpacing/>
        <w:jc w:val="both"/>
        <w:rPr>
          <w:rFonts w:ascii="Times New Roman" w:eastAsia="Calibri" w:hAnsi="Times New Roman" w:cs="Times New Roman"/>
          <w:b/>
          <w:color w:val="000000"/>
          <w:sz w:val="28"/>
          <w:szCs w:val="28"/>
          <w:lang w:eastAsia="uk-UA" w:bidi="uk-UA"/>
        </w:rPr>
      </w:pPr>
    </w:p>
    <w:p w:rsidR="00FB7CFE" w:rsidRPr="00CA3582" w:rsidRDefault="000F173E" w:rsidP="006765FC">
      <w:pPr>
        <w:tabs>
          <w:tab w:val="left" w:pos="1843"/>
        </w:tabs>
        <w:contextualSpacing/>
        <w:jc w:val="both"/>
        <w:rPr>
          <w:rFonts w:ascii="Times New Roman" w:eastAsia="Calibri" w:hAnsi="Times New Roman" w:cs="Times New Roman"/>
          <w:b/>
          <w:sz w:val="28"/>
          <w:szCs w:val="28"/>
        </w:rPr>
      </w:pPr>
      <w:r w:rsidRPr="00291DDA">
        <w:rPr>
          <w:rFonts w:ascii="Times New Roman" w:hAnsi="Times New Roman" w:cs="Times New Roman"/>
          <w:sz w:val="28"/>
          <w:szCs w:val="28"/>
        </w:rPr>
        <w:t xml:space="preserve"> </w:t>
      </w:r>
      <w:r w:rsidR="00CA3582" w:rsidRPr="00291DDA">
        <w:rPr>
          <w:rFonts w:ascii="Times New Roman" w:hAnsi="Times New Roman" w:cs="Times New Roman"/>
          <w:sz w:val="28"/>
          <w:szCs w:val="28"/>
        </w:rPr>
        <w:t xml:space="preserve"> ___</w:t>
      </w:r>
      <w:r w:rsidR="00660AE1">
        <w:rPr>
          <w:rFonts w:ascii="Times New Roman" w:hAnsi="Times New Roman" w:cs="Times New Roman"/>
          <w:sz w:val="28"/>
          <w:szCs w:val="28"/>
        </w:rPr>
        <w:t>.</w:t>
      </w:r>
      <w:bookmarkStart w:id="0" w:name="_GoBack"/>
      <w:bookmarkEnd w:id="0"/>
      <w:r w:rsidR="00CA3582" w:rsidRPr="00291DDA">
        <w:rPr>
          <w:rFonts w:ascii="Times New Roman" w:hAnsi="Times New Roman" w:cs="Times New Roman"/>
          <w:sz w:val="28"/>
          <w:szCs w:val="28"/>
        </w:rPr>
        <w:t xml:space="preserve"> __________ 202</w:t>
      </w:r>
      <w:r w:rsidR="00CB5EB3">
        <w:rPr>
          <w:rFonts w:ascii="Times New Roman" w:hAnsi="Times New Roman" w:cs="Times New Roman"/>
          <w:sz w:val="28"/>
          <w:szCs w:val="28"/>
        </w:rPr>
        <w:t>4</w:t>
      </w:r>
      <w:r w:rsidR="00CA3582" w:rsidRPr="00291DDA">
        <w:rPr>
          <w:rFonts w:ascii="Times New Roman" w:hAnsi="Times New Roman" w:cs="Times New Roman"/>
          <w:sz w:val="28"/>
          <w:szCs w:val="28"/>
        </w:rPr>
        <w:t xml:space="preserve"> року</w:t>
      </w:r>
    </w:p>
    <w:sectPr w:rsidR="00FB7CFE" w:rsidRPr="00CA3582" w:rsidSect="00A9476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262F0"/>
    <w:rsid w:val="000329CE"/>
    <w:rsid w:val="00035765"/>
    <w:rsid w:val="00050F1C"/>
    <w:rsid w:val="00051F55"/>
    <w:rsid w:val="00056AF0"/>
    <w:rsid w:val="00083B42"/>
    <w:rsid w:val="000A220F"/>
    <w:rsid w:val="000B1F80"/>
    <w:rsid w:val="000C58C4"/>
    <w:rsid w:val="000D2072"/>
    <w:rsid w:val="000D292C"/>
    <w:rsid w:val="000D2979"/>
    <w:rsid w:val="000F173E"/>
    <w:rsid w:val="000F1C9E"/>
    <w:rsid w:val="000F64D1"/>
    <w:rsid w:val="00122BF6"/>
    <w:rsid w:val="0015274D"/>
    <w:rsid w:val="00182910"/>
    <w:rsid w:val="00182A4E"/>
    <w:rsid w:val="00186099"/>
    <w:rsid w:val="00190E45"/>
    <w:rsid w:val="001B1DDC"/>
    <w:rsid w:val="001C4E46"/>
    <w:rsid w:val="001F3A51"/>
    <w:rsid w:val="001F4C8E"/>
    <w:rsid w:val="001F7B53"/>
    <w:rsid w:val="0020445C"/>
    <w:rsid w:val="00286C71"/>
    <w:rsid w:val="002B38A6"/>
    <w:rsid w:val="002D5AED"/>
    <w:rsid w:val="0032668F"/>
    <w:rsid w:val="00347FC7"/>
    <w:rsid w:val="00370C4C"/>
    <w:rsid w:val="0038019F"/>
    <w:rsid w:val="003920C0"/>
    <w:rsid w:val="00393FD7"/>
    <w:rsid w:val="003B09E1"/>
    <w:rsid w:val="003B6627"/>
    <w:rsid w:val="003D3DB9"/>
    <w:rsid w:val="003E2EC5"/>
    <w:rsid w:val="00436656"/>
    <w:rsid w:val="004B03D0"/>
    <w:rsid w:val="004B0942"/>
    <w:rsid w:val="004B16C7"/>
    <w:rsid w:val="004C71AC"/>
    <w:rsid w:val="004E2E65"/>
    <w:rsid w:val="004F7778"/>
    <w:rsid w:val="00515CEC"/>
    <w:rsid w:val="00523B2C"/>
    <w:rsid w:val="005241B4"/>
    <w:rsid w:val="0053773C"/>
    <w:rsid w:val="005621FD"/>
    <w:rsid w:val="00575E3F"/>
    <w:rsid w:val="005848EA"/>
    <w:rsid w:val="00585E39"/>
    <w:rsid w:val="00595B53"/>
    <w:rsid w:val="00597383"/>
    <w:rsid w:val="005B7F38"/>
    <w:rsid w:val="005C5E02"/>
    <w:rsid w:val="005F2EC8"/>
    <w:rsid w:val="006065A6"/>
    <w:rsid w:val="006124A8"/>
    <w:rsid w:val="0063582B"/>
    <w:rsid w:val="00660AE1"/>
    <w:rsid w:val="00665137"/>
    <w:rsid w:val="006765FC"/>
    <w:rsid w:val="00691B46"/>
    <w:rsid w:val="006A1BE5"/>
    <w:rsid w:val="006A31B8"/>
    <w:rsid w:val="006B12AF"/>
    <w:rsid w:val="006B1F8B"/>
    <w:rsid w:val="006B6B0F"/>
    <w:rsid w:val="006C33DD"/>
    <w:rsid w:val="006C732F"/>
    <w:rsid w:val="006D6144"/>
    <w:rsid w:val="006E337F"/>
    <w:rsid w:val="007572CA"/>
    <w:rsid w:val="00791F6F"/>
    <w:rsid w:val="007C088F"/>
    <w:rsid w:val="00860788"/>
    <w:rsid w:val="00876EB9"/>
    <w:rsid w:val="008920DD"/>
    <w:rsid w:val="008946BF"/>
    <w:rsid w:val="0089711A"/>
    <w:rsid w:val="008B26F8"/>
    <w:rsid w:val="008E5262"/>
    <w:rsid w:val="00920319"/>
    <w:rsid w:val="00936BFA"/>
    <w:rsid w:val="0095129C"/>
    <w:rsid w:val="00963CC1"/>
    <w:rsid w:val="00967420"/>
    <w:rsid w:val="0097205C"/>
    <w:rsid w:val="009A4C69"/>
    <w:rsid w:val="009F610E"/>
    <w:rsid w:val="00A05389"/>
    <w:rsid w:val="00A100AA"/>
    <w:rsid w:val="00A248D9"/>
    <w:rsid w:val="00A461AE"/>
    <w:rsid w:val="00A5016D"/>
    <w:rsid w:val="00A83726"/>
    <w:rsid w:val="00A9476C"/>
    <w:rsid w:val="00AF2E08"/>
    <w:rsid w:val="00B013A0"/>
    <w:rsid w:val="00B12373"/>
    <w:rsid w:val="00B14FE0"/>
    <w:rsid w:val="00B2215C"/>
    <w:rsid w:val="00B44B35"/>
    <w:rsid w:val="00B6060F"/>
    <w:rsid w:val="00B847B6"/>
    <w:rsid w:val="00B9391E"/>
    <w:rsid w:val="00BB487F"/>
    <w:rsid w:val="00BD57A7"/>
    <w:rsid w:val="00BE5100"/>
    <w:rsid w:val="00C1783C"/>
    <w:rsid w:val="00C31074"/>
    <w:rsid w:val="00C31E90"/>
    <w:rsid w:val="00C34723"/>
    <w:rsid w:val="00C375EB"/>
    <w:rsid w:val="00C40371"/>
    <w:rsid w:val="00C50EBF"/>
    <w:rsid w:val="00C819C9"/>
    <w:rsid w:val="00C93DB9"/>
    <w:rsid w:val="00CA14AD"/>
    <w:rsid w:val="00CA3582"/>
    <w:rsid w:val="00CA53B8"/>
    <w:rsid w:val="00CB5EB3"/>
    <w:rsid w:val="00CE2A89"/>
    <w:rsid w:val="00CF0D54"/>
    <w:rsid w:val="00D417A2"/>
    <w:rsid w:val="00D54A55"/>
    <w:rsid w:val="00D66AB3"/>
    <w:rsid w:val="00D94F15"/>
    <w:rsid w:val="00DB12C8"/>
    <w:rsid w:val="00E00797"/>
    <w:rsid w:val="00E33508"/>
    <w:rsid w:val="00E33FD8"/>
    <w:rsid w:val="00E60D98"/>
    <w:rsid w:val="00E93B7D"/>
    <w:rsid w:val="00EA6823"/>
    <w:rsid w:val="00EC47C8"/>
    <w:rsid w:val="00EE23E1"/>
    <w:rsid w:val="00F119BF"/>
    <w:rsid w:val="00F3288C"/>
    <w:rsid w:val="00F62BB1"/>
    <w:rsid w:val="00F73E1A"/>
    <w:rsid w:val="00F941C4"/>
    <w:rsid w:val="00FB4FE7"/>
    <w:rsid w:val="00FB7CFE"/>
    <w:rsid w:val="00FE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0804"/>
  <w15:docId w15:val="{982D0ABC-1360-4A6A-A67D-F18AFE09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CF4AC-15B2-4B76-BAD5-5DB14183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1186</Words>
  <Characters>677</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Maxim</cp:lastModifiedBy>
  <cp:revision>96</cp:revision>
  <cp:lastPrinted>2024-03-15T15:16:00Z</cp:lastPrinted>
  <dcterms:created xsi:type="dcterms:W3CDTF">2021-03-04T11:04:00Z</dcterms:created>
  <dcterms:modified xsi:type="dcterms:W3CDTF">2024-03-15T15:43:00Z</dcterms:modified>
</cp:coreProperties>
</file>