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770C96" w:rsidRDefault="000B1F80" w:rsidP="00384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96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770C96" w:rsidRDefault="00595B53" w:rsidP="003843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770C9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70C96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770C96">
        <w:rPr>
          <w:rFonts w:ascii="Times New Roman" w:hAnsi="Times New Roman" w:cs="Times New Roman"/>
          <w:sz w:val="28"/>
          <w:szCs w:val="28"/>
        </w:rPr>
        <w:t>“</w:t>
      </w:r>
      <w:r w:rsidRPr="00770C96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770C96">
        <w:rPr>
          <w:rFonts w:ascii="Times New Roman" w:hAnsi="Times New Roman" w:cs="Times New Roman"/>
          <w:sz w:val="28"/>
          <w:szCs w:val="28"/>
        </w:rPr>
        <w:t>”</w:t>
      </w:r>
      <w:r w:rsidRPr="00770C96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38435E" w:rsidRDefault="00C31074" w:rsidP="0038435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"/>
          <w:szCs w:val="28"/>
        </w:rPr>
      </w:pPr>
    </w:p>
    <w:p w:rsidR="002812FB" w:rsidRPr="00770C96" w:rsidRDefault="000B1F80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CBA" w:rsidRPr="00652CBA" w:rsidRDefault="000B1F80" w:rsidP="0038435E">
      <w:pPr>
        <w:pStyle w:val="a9"/>
        <w:ind w:firstLine="567"/>
      </w:pPr>
      <w:r w:rsidRPr="00770C96">
        <w:rPr>
          <w:b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D4C0F" w:rsidRPr="001D4C0F">
        <w:rPr>
          <w:b/>
        </w:rPr>
        <w:t>будівельні товари</w:t>
      </w:r>
      <w:r w:rsidR="001D4C0F" w:rsidRPr="001D4C0F">
        <w:t xml:space="preserve">, код ДК 021-2015:44420000-0 (Сейфи та шафи 4 лоти:        </w:t>
      </w:r>
      <w:r w:rsidR="001D4C0F" w:rsidRPr="001D4C0F">
        <w:rPr>
          <w:szCs w:val="28"/>
        </w:rPr>
        <w:t>лот № 1 – Сейф</w:t>
      </w:r>
      <w:r w:rsidR="001D4C0F">
        <w:rPr>
          <w:szCs w:val="28"/>
        </w:rPr>
        <w:t>и</w:t>
      </w:r>
      <w:r w:rsidR="001D4C0F" w:rsidRPr="001D4C0F">
        <w:rPr>
          <w:szCs w:val="28"/>
        </w:rPr>
        <w:t xml:space="preserve"> (код ДК 021:2015 - 44421300-0 - Сейфи); лот № 2 – Шафи для зберігання автоматів та пістолетів (код ДК 021:2015 - 44421720-0 - Шафи із замком); лот № 3 – Шафа із замком (код ДК 021:2015 - 44421720-0 - Шафи із замком); лот № 4 – Сейф з 3-х позиційним комбінаційним замком (код ДК 021:2015 - 44421300-0 - Сейфи).</w:t>
      </w:r>
    </w:p>
    <w:p w:rsidR="000B1F80" w:rsidRPr="00770C96" w:rsidRDefault="000B1F80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D1676A" w:rsidRPr="00D1676A">
        <w:rPr>
          <w:rFonts w:ascii="Times New Roman" w:eastAsia="Times New Roman" w:hAnsi="Times New Roman"/>
          <w:sz w:val="28"/>
          <w:szCs w:val="28"/>
          <w:lang w:eastAsia="ru-RU"/>
        </w:rPr>
        <w:t>UA-2024-03-28-006889-a</w:t>
      </w:r>
      <w:r w:rsidR="00D167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8435E" w:rsidRDefault="00C819C9" w:rsidP="003843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1D4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1D4C0F" w:rsidRPr="001D4C0F">
        <w:rPr>
          <w:rFonts w:ascii="Times New Roman" w:hAnsi="Times New Roman" w:cs="Times New Roman"/>
          <w:b/>
          <w:bCs/>
          <w:sz w:val="28"/>
          <w:szCs w:val="28"/>
        </w:rPr>
        <w:t>1 749 000,00 грн</w:t>
      </w:r>
      <w:r w:rsidR="00272A07" w:rsidRPr="001D4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C0F" w:rsidRPr="001D4C0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72A07" w:rsidRPr="00770C96">
        <w:rPr>
          <w:rFonts w:ascii="Times New Roman" w:hAnsi="Times New Roman" w:cs="Times New Roman"/>
          <w:sz w:val="28"/>
          <w:szCs w:val="28"/>
        </w:rPr>
        <w:t>(</w:t>
      </w:r>
      <w:r w:rsidR="00272A07" w:rsidRPr="00770C96">
        <w:rPr>
          <w:rFonts w:ascii="Times New Roman" w:eastAsia="Times New Roman" w:hAnsi="Times New Roman"/>
          <w:sz w:val="28"/>
          <w:szCs w:val="28"/>
          <w:lang w:eastAsia="ru-RU"/>
        </w:rPr>
        <w:t>з урахуванням ПДВ</w:t>
      </w:r>
      <w:r w:rsidR="00272A07" w:rsidRPr="00770C96">
        <w:rPr>
          <w:rFonts w:ascii="Times New Roman" w:hAnsi="Times New Roman" w:cs="Times New Roman"/>
          <w:sz w:val="28"/>
          <w:szCs w:val="28"/>
        </w:rPr>
        <w:t>)</w:t>
      </w:r>
      <w:r w:rsidR="001D4C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4C0F" w:rsidRPr="001D4C0F">
        <w:rPr>
          <w:rFonts w:ascii="Times New Roman" w:hAnsi="Times New Roman" w:cs="Times New Roman"/>
          <w:sz w:val="28"/>
          <w:szCs w:val="28"/>
        </w:rPr>
        <w:t>лот № 1 – Сейф</w:t>
      </w:r>
      <w:r w:rsidR="001D4C0F">
        <w:rPr>
          <w:rFonts w:ascii="Times New Roman" w:hAnsi="Times New Roman" w:cs="Times New Roman"/>
          <w:sz w:val="28"/>
          <w:szCs w:val="28"/>
        </w:rPr>
        <w:t>и</w:t>
      </w:r>
      <w:r w:rsidR="001D4C0F" w:rsidRPr="001D4C0F">
        <w:rPr>
          <w:rFonts w:ascii="Times New Roman" w:hAnsi="Times New Roman" w:cs="Times New Roman"/>
          <w:sz w:val="28"/>
          <w:szCs w:val="28"/>
        </w:rPr>
        <w:t xml:space="preserve"> – 1 000 000,00 грн; по лоту № 2 – Шафи для зберігання автоматів та пістолетів – </w:t>
      </w:r>
      <w:r w:rsidR="00402BD9" w:rsidRPr="00402BD9">
        <w:rPr>
          <w:rFonts w:ascii="Times New Roman" w:hAnsi="Times New Roman" w:cs="Times New Roman"/>
          <w:sz w:val="28"/>
          <w:szCs w:val="28"/>
        </w:rPr>
        <w:t>720 000</w:t>
      </w:r>
      <w:r w:rsidR="001D4C0F" w:rsidRPr="001D4C0F">
        <w:rPr>
          <w:rFonts w:ascii="Times New Roman" w:hAnsi="Times New Roman" w:cs="Times New Roman"/>
          <w:sz w:val="28"/>
          <w:szCs w:val="28"/>
        </w:rPr>
        <w:t>,00 грн; по лоту № 3 – Шаф</w:t>
      </w:r>
      <w:r w:rsidR="0038435E">
        <w:rPr>
          <w:rFonts w:ascii="Times New Roman" w:hAnsi="Times New Roman" w:cs="Times New Roman"/>
          <w:sz w:val="28"/>
          <w:szCs w:val="28"/>
        </w:rPr>
        <w:t>и</w:t>
      </w:r>
      <w:r w:rsidR="001D4C0F" w:rsidRPr="001D4C0F">
        <w:rPr>
          <w:rFonts w:ascii="Times New Roman" w:hAnsi="Times New Roman" w:cs="Times New Roman"/>
          <w:sz w:val="28"/>
          <w:szCs w:val="28"/>
        </w:rPr>
        <w:t xml:space="preserve"> із замком – </w:t>
      </w:r>
      <w:r w:rsidR="00402BD9" w:rsidRPr="00402BD9">
        <w:rPr>
          <w:rFonts w:ascii="Times New Roman" w:hAnsi="Times New Roman" w:cs="Times New Roman"/>
          <w:sz w:val="28"/>
          <w:szCs w:val="28"/>
        </w:rPr>
        <w:t>24 000</w:t>
      </w:r>
      <w:r w:rsidR="001D4C0F" w:rsidRPr="001D4C0F">
        <w:rPr>
          <w:rFonts w:ascii="Times New Roman" w:hAnsi="Times New Roman" w:cs="Times New Roman"/>
          <w:sz w:val="28"/>
          <w:szCs w:val="28"/>
        </w:rPr>
        <w:t>,00 грн; по лоту № 4 – Сейф з 3-х позиційним комбінаційним замком – 5 000,00 грн.</w:t>
      </w:r>
    </w:p>
    <w:p w:rsidR="00202010" w:rsidRPr="0038435E" w:rsidRDefault="00595B53" w:rsidP="003843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770C96">
        <w:rPr>
          <w:rFonts w:ascii="Times New Roman" w:hAnsi="Times New Roman"/>
          <w:sz w:val="28"/>
          <w:szCs w:val="28"/>
        </w:rPr>
        <w:t xml:space="preserve"> </w:t>
      </w:r>
      <w:r w:rsidR="00D05E07" w:rsidRPr="00770C96">
        <w:rPr>
          <w:rFonts w:ascii="Times New Roman" w:hAnsi="Times New Roman"/>
          <w:sz w:val="28"/>
          <w:szCs w:val="28"/>
        </w:rPr>
        <w:t xml:space="preserve"> </w:t>
      </w:r>
    </w:p>
    <w:p w:rsidR="006929DF" w:rsidRPr="00770C96" w:rsidRDefault="006929DF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відповідають стандартним характеристикам </w:t>
      </w:r>
      <w:r w:rsidR="001D4C0F">
        <w:rPr>
          <w:rFonts w:ascii="Times New Roman" w:eastAsia="Times New Roman" w:hAnsi="Times New Roman"/>
          <w:sz w:val="28"/>
          <w:szCs w:val="28"/>
          <w:lang w:eastAsia="ru-RU"/>
        </w:rPr>
        <w:t>сейфів та шаф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>, що виготовляються підприємствами-виробниками та вимогам замовника;</w:t>
      </w:r>
    </w:p>
    <w:p w:rsidR="006929DF" w:rsidRPr="00770C96" w:rsidRDefault="006929DF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зазначені характеристики сукупно визначають потрібний рівень якості; </w:t>
      </w:r>
    </w:p>
    <w:p w:rsidR="006929DF" w:rsidRPr="00770C96" w:rsidRDefault="006929DF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C40371" w:rsidRPr="00770C96" w:rsidRDefault="00C819C9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770C96" w:rsidRPr="00770C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8E7A2E" w:rsidRDefault="00B6060F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770C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770C96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методом порівняння ринкових цін</w:t>
      </w:r>
      <w:r w:rsidR="006C33DD" w:rsidRPr="00770C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F64D1" w:rsidRPr="008E7A2E">
        <w:rPr>
          <w:rFonts w:ascii="Times New Roman" w:eastAsia="Times New Roman" w:hAnsi="Times New Roman"/>
          <w:sz w:val="28"/>
          <w:szCs w:val="28"/>
          <w:lang w:eastAsia="ru-RU"/>
        </w:rPr>
        <w:t>підставі інформації з отриманих цінових пропозицій</w:t>
      </w:r>
      <w:r w:rsidR="00AF2E08" w:rsidRPr="008E7A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8E7A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8E7A2E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8E7A2E" w:rsidRDefault="00C746E2" w:rsidP="003843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8E7A2E" w:rsidRDefault="00C746E2" w:rsidP="003843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C05" w:rsidRPr="0038435E" w:rsidRDefault="00D77C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7C05" w:rsidRPr="0038435E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35DD"/>
    <w:rsid w:val="000F64D1"/>
    <w:rsid w:val="00140191"/>
    <w:rsid w:val="0015274D"/>
    <w:rsid w:val="001627F2"/>
    <w:rsid w:val="00182910"/>
    <w:rsid w:val="00190E45"/>
    <w:rsid w:val="001B1DDC"/>
    <w:rsid w:val="001D0A85"/>
    <w:rsid w:val="001D4C0F"/>
    <w:rsid w:val="001D63CF"/>
    <w:rsid w:val="001F3A51"/>
    <w:rsid w:val="001F7B53"/>
    <w:rsid w:val="00202010"/>
    <w:rsid w:val="00272A07"/>
    <w:rsid w:val="002812FB"/>
    <w:rsid w:val="00286C71"/>
    <w:rsid w:val="0031253E"/>
    <w:rsid w:val="0033138E"/>
    <w:rsid w:val="00347FC7"/>
    <w:rsid w:val="00370C4C"/>
    <w:rsid w:val="0038019F"/>
    <w:rsid w:val="0038435E"/>
    <w:rsid w:val="003920C0"/>
    <w:rsid w:val="003A1289"/>
    <w:rsid w:val="003A5F14"/>
    <w:rsid w:val="003B09E1"/>
    <w:rsid w:val="003E2EC5"/>
    <w:rsid w:val="003F1947"/>
    <w:rsid w:val="00402BD9"/>
    <w:rsid w:val="00436656"/>
    <w:rsid w:val="00487114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6065A6"/>
    <w:rsid w:val="006124A8"/>
    <w:rsid w:val="0063582B"/>
    <w:rsid w:val="00652CBA"/>
    <w:rsid w:val="00665137"/>
    <w:rsid w:val="00691B46"/>
    <w:rsid w:val="006929DF"/>
    <w:rsid w:val="00697505"/>
    <w:rsid w:val="006A1BE5"/>
    <w:rsid w:val="006B1F8B"/>
    <w:rsid w:val="006B6B0F"/>
    <w:rsid w:val="006C33DD"/>
    <w:rsid w:val="006C732F"/>
    <w:rsid w:val="006D6144"/>
    <w:rsid w:val="0070156C"/>
    <w:rsid w:val="007572CA"/>
    <w:rsid w:val="007634CC"/>
    <w:rsid w:val="00770C96"/>
    <w:rsid w:val="00780746"/>
    <w:rsid w:val="00791F6F"/>
    <w:rsid w:val="007A731D"/>
    <w:rsid w:val="00860788"/>
    <w:rsid w:val="0086415D"/>
    <w:rsid w:val="008920DD"/>
    <w:rsid w:val="008946BF"/>
    <w:rsid w:val="008B26F8"/>
    <w:rsid w:val="008E7A2E"/>
    <w:rsid w:val="008F1F0F"/>
    <w:rsid w:val="00936BFA"/>
    <w:rsid w:val="00947318"/>
    <w:rsid w:val="0095129C"/>
    <w:rsid w:val="00967420"/>
    <w:rsid w:val="0097205C"/>
    <w:rsid w:val="009F610E"/>
    <w:rsid w:val="00A05389"/>
    <w:rsid w:val="00A100AA"/>
    <w:rsid w:val="00A248D9"/>
    <w:rsid w:val="00A36635"/>
    <w:rsid w:val="00A461AE"/>
    <w:rsid w:val="00A83726"/>
    <w:rsid w:val="00AB4B23"/>
    <w:rsid w:val="00AF2E08"/>
    <w:rsid w:val="00AF5A73"/>
    <w:rsid w:val="00B12373"/>
    <w:rsid w:val="00B43FFC"/>
    <w:rsid w:val="00B44B35"/>
    <w:rsid w:val="00B6060F"/>
    <w:rsid w:val="00B80BE1"/>
    <w:rsid w:val="00B9391E"/>
    <w:rsid w:val="00BB487F"/>
    <w:rsid w:val="00BD16E2"/>
    <w:rsid w:val="00BD57A7"/>
    <w:rsid w:val="00C1783C"/>
    <w:rsid w:val="00C31074"/>
    <w:rsid w:val="00C34723"/>
    <w:rsid w:val="00C40371"/>
    <w:rsid w:val="00C50EBF"/>
    <w:rsid w:val="00C746E2"/>
    <w:rsid w:val="00C819C9"/>
    <w:rsid w:val="00CF0D54"/>
    <w:rsid w:val="00D05E07"/>
    <w:rsid w:val="00D12813"/>
    <w:rsid w:val="00D1676A"/>
    <w:rsid w:val="00D417A2"/>
    <w:rsid w:val="00D77C05"/>
    <w:rsid w:val="00D94F15"/>
    <w:rsid w:val="00DB12C8"/>
    <w:rsid w:val="00DD0DF3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90CA"/>
  <w15:docId w15:val="{E7C96889-1D57-495F-B5D7-B9ED7BAE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F250-4125-42A8-8A4A-A50DA1D6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Administrator</cp:lastModifiedBy>
  <cp:revision>24</cp:revision>
  <cp:lastPrinted>2024-03-27T12:55:00Z</cp:lastPrinted>
  <dcterms:created xsi:type="dcterms:W3CDTF">2023-08-28T13:39:00Z</dcterms:created>
  <dcterms:modified xsi:type="dcterms:W3CDTF">2024-04-01T12:34:00Z</dcterms:modified>
</cp:coreProperties>
</file>