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226F" w:rsidRPr="00F1226F">
        <w:rPr>
          <w:rFonts w:ascii="Times New Roman" w:eastAsia="Times New Roman" w:hAnsi="Times New Roman" w:cs="Times New Roman"/>
          <w:sz w:val="28"/>
          <w:szCs w:val="28"/>
        </w:rPr>
        <w:t>спортивних парашутних систем та вантажних контейнерів до спортивної парашутної системи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B6676" w:rsidRPr="001E07E2" w:rsidRDefault="007B6676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1AFE" w:rsidRPr="00DA7901" w:rsidRDefault="00E162E9" w:rsidP="00DA7901">
      <w:pPr>
        <w:ind w:firstLine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DA7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Готові текстильні </w:t>
      </w:r>
      <w:r w:rsidR="00DA7901" w:rsidRPr="00DA7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вироби </w:t>
      </w:r>
      <w:r w:rsidRPr="00DA7901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 xml:space="preserve">39520000-3 </w:t>
      </w:r>
      <w:r w:rsidR="00AA2124" w:rsidRPr="00DA790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A7901" w:rsidRPr="00DA7901">
        <w:rPr>
          <w:rFonts w:ascii="Times New Roman" w:hAnsi="Times New Roman" w:cs="Times New Roman"/>
          <w:sz w:val="28"/>
          <w:szCs w:val="28"/>
          <w:lang w:eastAsia="uk-UA"/>
        </w:rPr>
        <w:t>Готові текстильні вироби – 2 лоти.</w:t>
      </w:r>
      <w:r w:rsidR="00131AFE" w:rsidRPr="00DA7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901" w:rsidRPr="00DA790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ЛОТ №1 - </w:t>
      </w:r>
      <w:r w:rsidR="00DA79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>пор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>тивна парашутна система 200-210</w:t>
      </w:r>
      <w:r w:rsidR="00DA790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>портивна парашутна система 230-240</w:t>
      </w:r>
      <w:r w:rsidR="00DA790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>портивна парашутна система 250-270</w:t>
      </w:r>
      <w:r w:rsidR="00DA7901">
        <w:rPr>
          <w:rFonts w:ascii="Times New Roman" w:eastAsia="Times New Roman" w:hAnsi="Times New Roman" w:cs="Times New Roman"/>
          <w:sz w:val="28"/>
          <w:szCs w:val="28"/>
        </w:rPr>
        <w:t>;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ЛОТ </w:t>
      </w:r>
      <w:r w:rsidR="00DA7901" w:rsidRPr="00DA7901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>2</w:t>
      </w:r>
      <w:r w:rsidR="00DA7901" w:rsidRPr="00DA79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A790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- </w:t>
      </w:r>
      <w:proofErr w:type="spellStart"/>
      <w:r w:rsidR="00DA7901">
        <w:rPr>
          <w:rFonts w:ascii="Times New Roman" w:hAnsi="Times New Roman" w:cs="Times New Roman"/>
          <w:sz w:val="28"/>
          <w:szCs w:val="28"/>
          <w:lang w:val="ru-RU" w:eastAsia="en-US"/>
        </w:rPr>
        <w:t>в</w:t>
      </w:r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>антажні</w:t>
      </w:r>
      <w:proofErr w:type="spellEnd"/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контейнер</w:t>
      </w:r>
      <w:r w:rsidR="00DA7901" w:rsidRPr="00DA7901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до </w:t>
      </w:r>
      <w:proofErr w:type="spellStart"/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>спортивної</w:t>
      </w:r>
      <w:proofErr w:type="spellEnd"/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>парашутної</w:t>
      </w:r>
      <w:proofErr w:type="spellEnd"/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DA7901" w:rsidRPr="00DA7901">
        <w:rPr>
          <w:rFonts w:ascii="Times New Roman" w:hAnsi="Times New Roman" w:cs="Times New Roman"/>
          <w:sz w:val="28"/>
          <w:szCs w:val="28"/>
          <w:lang w:val="ru-RU" w:eastAsia="en-US"/>
        </w:rPr>
        <w:t>системи</w:t>
      </w:r>
      <w:proofErr w:type="spellEnd"/>
      <w:r w:rsidR="00DA7901" w:rsidRPr="00DA790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</w:t>
      </w:r>
      <w:bookmarkStart w:id="0" w:name="_GoBack"/>
      <w:bookmarkEnd w:id="0"/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DA7901" w:rsidRPr="00DA7901">
        <w:rPr>
          <w:rFonts w:ascii="Times New Roman" w:hAnsi="Times New Roman" w:cs="Times New Roman"/>
          <w:sz w:val="28"/>
          <w:szCs w:val="28"/>
        </w:rPr>
        <w:t>UA-2024-03-28-007970-a</w:t>
      </w:r>
      <w:r w:rsidR="00F36029" w:rsidRPr="00E15D56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2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1 772 000,00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1226F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26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1226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8414B">
        <w:rPr>
          <w:rFonts w:ascii="Times New Roman" w:hAnsi="Times New Roman" w:cs="Times New Roman"/>
          <w:sz w:val="28"/>
          <w:szCs w:val="28"/>
          <w:lang w:eastAsia="uk-UA"/>
        </w:rPr>
        <w:t>даного товару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8414B" w:rsidRPr="00F1226F">
        <w:rPr>
          <w:rFonts w:ascii="Times New Roman" w:eastAsia="Times New Roman" w:hAnsi="Times New Roman" w:cs="Times New Roman"/>
          <w:sz w:val="28"/>
          <w:szCs w:val="28"/>
        </w:rPr>
        <w:t>спортивних парашутних систем та вантажних контейнерів до спортивної парашутної системи</w:t>
      </w:r>
      <w:r w:rsidR="0028414B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28414B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E8" w:rsidRPr="00F36029" w:rsidRDefault="006D58E8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28414B"/>
    <w:rsid w:val="00444EED"/>
    <w:rsid w:val="006D58E8"/>
    <w:rsid w:val="00723066"/>
    <w:rsid w:val="007B6676"/>
    <w:rsid w:val="008E341F"/>
    <w:rsid w:val="00972435"/>
    <w:rsid w:val="00AA2124"/>
    <w:rsid w:val="00C138F2"/>
    <w:rsid w:val="00CD7846"/>
    <w:rsid w:val="00DA7901"/>
    <w:rsid w:val="00E15D56"/>
    <w:rsid w:val="00E162E9"/>
    <w:rsid w:val="00F1226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16</cp:revision>
  <cp:lastPrinted>2024-02-16T08:54:00Z</cp:lastPrinted>
  <dcterms:created xsi:type="dcterms:W3CDTF">2024-02-08T15:01:00Z</dcterms:created>
  <dcterms:modified xsi:type="dcterms:W3CDTF">2024-03-29T14:58:00Z</dcterms:modified>
</cp:coreProperties>
</file>