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4B4F6DF0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EB51B8">
        <w:rPr>
          <w:rFonts w:ascii="Times New Roman" w:eastAsia="Times New Roman" w:hAnsi="Times New Roman"/>
          <w:b/>
          <w:sz w:val="24"/>
          <w:szCs w:val="24"/>
        </w:rPr>
        <w:t>спеціального одягу (для прибиральників територій)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12E499F4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EB51B8">
        <w:rPr>
          <w:rFonts w:ascii="Times New Roman" w:eastAsia="Times New Roman" w:hAnsi="Times New Roman"/>
          <w:bCs/>
          <w:sz w:val="24"/>
          <w:szCs w:val="24"/>
          <w:lang w:eastAsia="ru-RU"/>
        </w:rPr>
        <w:t>Спеціальний робочий одяг, код ДК 021:2015 – 18130000-9</w:t>
      </w:r>
      <w:r w:rsidR="00096DD1" w:rsidRPr="00096D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B51B8">
        <w:rPr>
          <w:rFonts w:ascii="Times New Roman" w:eastAsia="Times New Roman" w:hAnsi="Times New Roman"/>
          <w:bCs/>
          <w:sz w:val="24"/>
          <w:szCs w:val="24"/>
          <w:lang w:eastAsia="ru-RU"/>
        </w:rPr>
        <w:t>Спеціальний одяг (для прибиральників територій)</w:t>
      </w:r>
      <w:r w:rsidR="00096DD1" w:rsidRPr="00096DD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A277F29" w14:textId="53E68E27" w:rsidR="002B5007" w:rsidRPr="004A6042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73AB8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9D613B" w:rsidRPr="009D613B">
        <w:rPr>
          <w:sz w:val="24"/>
          <w:szCs w:val="24"/>
        </w:rPr>
        <w:t> </w:t>
      </w:r>
      <w:r w:rsidR="00EB51B8">
        <w:rPr>
          <w:sz w:val="24"/>
          <w:szCs w:val="24"/>
        </w:rPr>
        <w:t>-</w:t>
      </w:r>
      <w:r w:rsidR="00EB51B8" w:rsidRPr="00650E17">
        <w:rPr>
          <w:rFonts w:ascii="Times New Roman" w:hAnsi="Times New Roman"/>
          <w:sz w:val="24"/>
          <w:szCs w:val="24"/>
        </w:rPr>
        <w:t>2024-03-20-012756</w:t>
      </w:r>
      <w:r w:rsidR="004A6042" w:rsidRPr="00650E17">
        <w:rPr>
          <w:rFonts w:ascii="Times New Roman" w:hAnsi="Times New Roman"/>
          <w:sz w:val="24"/>
          <w:szCs w:val="24"/>
        </w:rPr>
        <w:t>-</w:t>
      </w:r>
      <w:r w:rsidR="004A6042" w:rsidRPr="00650E17">
        <w:rPr>
          <w:rFonts w:ascii="Times New Roman" w:hAnsi="Times New Roman"/>
          <w:sz w:val="24"/>
          <w:szCs w:val="24"/>
          <w:lang w:val="en-US"/>
        </w:rPr>
        <w:t>a</w:t>
      </w:r>
    </w:p>
    <w:p w14:paraId="0000000A" w14:textId="1239E67D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EB51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096DD1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8E1CA3">
        <w:rPr>
          <w:rFonts w:ascii="Times New Roman" w:hAnsi="Times New Roman"/>
          <w:bCs/>
          <w:color w:val="000000"/>
          <w:sz w:val="24"/>
          <w:szCs w:val="24"/>
        </w:rPr>
        <w:t>000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7B67F1CD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65842">
        <w:rPr>
          <w:rFonts w:ascii="Times New Roman" w:hAnsi="Times New Roman"/>
          <w:bCs/>
          <w:color w:val="000000"/>
          <w:sz w:val="24"/>
          <w:szCs w:val="24"/>
          <w:lang w:val="ru-RU"/>
        </w:rPr>
        <w:t>8</w:t>
      </w:r>
      <w:r w:rsidR="008E1CA3">
        <w:rPr>
          <w:rFonts w:ascii="Times New Roman" w:hAnsi="Times New Roman"/>
          <w:bCs/>
          <w:color w:val="000000"/>
          <w:sz w:val="24"/>
          <w:szCs w:val="24"/>
          <w:lang w:val="ru-RU"/>
        </w:rPr>
        <w:t>0 000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5DB44D8A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4563547F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5400C6">
        <w:rPr>
          <w:rFonts w:ascii="Times New Roman" w:eastAsia="Times New Roman" w:hAnsi="Times New Roman"/>
          <w:sz w:val="24"/>
          <w:szCs w:val="24"/>
        </w:rPr>
        <w:t xml:space="preserve">проведено згідно з аналізом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4A159EEA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612397">
        <w:rPr>
          <w:rFonts w:ascii="Times New Roman" w:eastAsia="Times New Roman" w:hAnsi="Times New Roman"/>
          <w:color w:val="000000"/>
          <w:sz w:val="24"/>
          <w:szCs w:val="24"/>
        </w:rPr>
        <w:t>спеціального одягу (для прибиральників територій)</w:t>
      </w:r>
      <w:bookmarkStart w:id="1" w:name="_GoBack"/>
      <w:bookmarkEnd w:id="1"/>
      <w:r w:rsidR="008E1C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165842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8E1CA3">
        <w:rPr>
          <w:rFonts w:ascii="Times New Roman" w:hAnsi="Times New Roman"/>
          <w:bCs/>
          <w:color w:val="000000"/>
          <w:sz w:val="24"/>
          <w:szCs w:val="24"/>
          <w:lang w:val="ru-RU"/>
        </w:rPr>
        <w:t>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34663F3D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096DD1">
        <w:rPr>
          <w:rFonts w:ascii="Times New Roman" w:eastAsia="Times New Roman" w:hAnsi="Times New Roman"/>
          <w:b/>
          <w:sz w:val="24"/>
          <w:szCs w:val="24"/>
        </w:rPr>
        <w:tab/>
      </w:r>
      <w:r w:rsidR="00096DD1">
        <w:rPr>
          <w:rFonts w:ascii="Times New Roman" w:eastAsia="Times New Roman" w:hAnsi="Times New Roman"/>
          <w:b/>
          <w:sz w:val="24"/>
          <w:szCs w:val="24"/>
        </w:rPr>
        <w:tab/>
        <w:t xml:space="preserve">        Ян БУЛАХ</w:t>
      </w:r>
    </w:p>
    <w:p w14:paraId="33F2F1C5" w14:textId="77777777" w:rsidR="008A75BD" w:rsidRDefault="008A75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D79C6E" w14:textId="2E3EBC4A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="008E1CA3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 w:rsidSect="008A75BD">
      <w:pgSz w:w="11906" w:h="16838"/>
      <w:pgMar w:top="90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96DD1"/>
    <w:rsid w:val="000A31A3"/>
    <w:rsid w:val="0014395F"/>
    <w:rsid w:val="00165842"/>
    <w:rsid w:val="001E5703"/>
    <w:rsid w:val="002A4A70"/>
    <w:rsid w:val="002B5007"/>
    <w:rsid w:val="003876F5"/>
    <w:rsid w:val="00413D9B"/>
    <w:rsid w:val="00473AB8"/>
    <w:rsid w:val="00483394"/>
    <w:rsid w:val="004A6042"/>
    <w:rsid w:val="005400C6"/>
    <w:rsid w:val="005B6195"/>
    <w:rsid w:val="00612397"/>
    <w:rsid w:val="00650E17"/>
    <w:rsid w:val="0066019D"/>
    <w:rsid w:val="007E488F"/>
    <w:rsid w:val="007F75FB"/>
    <w:rsid w:val="008A75BD"/>
    <w:rsid w:val="008E1CA3"/>
    <w:rsid w:val="009D613B"/>
    <w:rsid w:val="00A35B90"/>
    <w:rsid w:val="00B96C2D"/>
    <w:rsid w:val="00BA37C8"/>
    <w:rsid w:val="00BB6C38"/>
    <w:rsid w:val="00BF2B7D"/>
    <w:rsid w:val="00EB51B8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Кобижча</cp:lastModifiedBy>
  <cp:revision>12</cp:revision>
  <cp:lastPrinted>2024-03-20T16:13:00Z</cp:lastPrinted>
  <dcterms:created xsi:type="dcterms:W3CDTF">2023-10-23T08:59:00Z</dcterms:created>
  <dcterms:modified xsi:type="dcterms:W3CDTF">2024-03-20T16:17:00Z</dcterms:modified>
</cp:coreProperties>
</file>