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8F2" w:rsidRPr="00F36029" w:rsidRDefault="00C13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138F2" w:rsidRPr="00F36029" w:rsidRDefault="00E162E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</w:t>
      </w:r>
    </w:p>
    <w:p w:rsidR="00C138F2" w:rsidRPr="00F36029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36029">
        <w:rPr>
          <w:rFonts w:ascii="Times New Roman" w:eastAsia="Times New Roman" w:hAnsi="Times New Roman" w:cs="Times New Roman"/>
          <w:sz w:val="28"/>
          <w:szCs w:val="28"/>
        </w:rPr>
        <w:t>технічних та якісних характеристик закупівлі</w:t>
      </w: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36029" w:rsidRPr="00AA2124">
        <w:rPr>
          <w:rFonts w:ascii="Times New Roman" w:hAnsi="Times New Roman" w:cs="Times New Roman"/>
          <w:sz w:val="28"/>
          <w:szCs w:val="28"/>
        </w:rPr>
        <w:t xml:space="preserve">послуги </w:t>
      </w:r>
      <w:r w:rsidR="00131AFE" w:rsidRPr="00AA2124">
        <w:rPr>
          <w:rFonts w:ascii="Times New Roman" w:hAnsi="Times New Roman" w:cs="Times New Roman"/>
          <w:sz w:val="28"/>
          <w:szCs w:val="28"/>
          <w:lang w:eastAsia="uk-UA"/>
        </w:rPr>
        <w:t>з заправки та відновлення картриджів</w:t>
      </w:r>
      <w:r w:rsidRPr="00AA2124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AA2124">
        <w:rPr>
          <w:rFonts w:ascii="Times New Roman" w:eastAsia="Times New Roman" w:hAnsi="Times New Roman" w:cs="Times New Roman"/>
          <w:sz w:val="28"/>
          <w:szCs w:val="28"/>
        </w:rPr>
        <w:t>розміру бюджетного призначення, очікуваної вартості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предмета закупівлі</w:t>
      </w:r>
    </w:p>
    <w:p w:rsidR="00E162E9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(оприлюднюється на виконання </w:t>
      </w:r>
      <w:r w:rsidR="00F36029"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пункту 4-1 </w:t>
      </w: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постанови КМУ № 710 від 11.10.2016 </w:t>
      </w:r>
    </w:p>
    <w:p w:rsidR="00C138F2" w:rsidRPr="001E07E2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>«Про ефективне використання державних коштів» (зі змінами))</w:t>
      </w:r>
    </w:p>
    <w:p w:rsidR="00D5478F" w:rsidRPr="00D5478F" w:rsidRDefault="00E162E9" w:rsidP="00D54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Код ДК 021:2015 — </w:t>
      </w:r>
      <w:r w:rsidR="00D5478F" w:rsidRPr="00D5478F">
        <w:rPr>
          <w:rFonts w:ascii="Times New Roman" w:eastAsia="Times New Roman" w:hAnsi="Times New Roman" w:cs="Times New Roman"/>
          <w:color w:val="000000"/>
          <w:sz w:val="28"/>
          <w:szCs w:val="28"/>
        </w:rPr>
        <w:t>34350000-5 Шини для транспортних засобів великої та малої тоннажності.</w:t>
      </w:r>
    </w:p>
    <w:p w:rsidR="00C138F2" w:rsidRPr="00F36029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>Вид та ідентифікатор процедури закупівлі: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029" w:rsidRPr="00F36029">
        <w:rPr>
          <w:rFonts w:ascii="Times New Roman" w:hAnsi="Times New Roman" w:cs="Times New Roman"/>
          <w:sz w:val="28"/>
          <w:szCs w:val="28"/>
        </w:rPr>
        <w:t xml:space="preserve">ідентифікатор </w:t>
      </w:r>
      <w:r w:rsidR="00E770DF" w:rsidRPr="00D5478F">
        <w:rPr>
          <w:rFonts w:ascii="Times New Roman" w:hAnsi="Times New Roman" w:cs="Times New Roman"/>
          <w:sz w:val="28"/>
          <w:szCs w:val="28"/>
        </w:rPr>
        <w:t>UA-2024-04-03-004760-a</w:t>
      </w:r>
      <w:r w:rsidR="00F36029" w:rsidRPr="00E15D56">
        <w:rPr>
          <w:rFonts w:ascii="Times New Roman" w:hAnsi="Times New Roman" w:cs="Times New Roman"/>
          <w:sz w:val="28"/>
          <w:szCs w:val="28"/>
        </w:rPr>
        <w:t>, відкриті</w:t>
      </w:r>
      <w:r w:rsidR="00F36029" w:rsidRPr="00F36029">
        <w:rPr>
          <w:rFonts w:ascii="Times New Roman" w:hAnsi="Times New Roman" w:cs="Times New Roman"/>
          <w:sz w:val="28"/>
          <w:szCs w:val="28"/>
        </w:rPr>
        <w:t xml:space="preserve"> торги з особливостями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1E07E2" w:rsidRDefault="00E162E9" w:rsidP="001E07E2">
      <w:pPr>
        <w:spacing w:before="28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>Очікувана вартість та обґрунтування очікуваної вартості предмета закупівлі: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478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3 420 600,00</w:t>
      </w:r>
      <w:r w:rsidRPr="001E07E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грн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138F2" w:rsidRPr="001E07E2" w:rsidRDefault="00E162E9" w:rsidP="001E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1E07E2">
        <w:rPr>
          <w:sz w:val="24"/>
          <w:szCs w:val="24"/>
        </w:rPr>
        <w:t xml:space="preserve"> </w:t>
      </w:r>
      <w:r w:rsidRPr="001E07E2">
        <w:rPr>
          <w:rFonts w:ascii="Times New Roman" w:eastAsia="Times New Roman" w:hAnsi="Times New Roman" w:cs="Times New Roman"/>
          <w:sz w:val="24"/>
          <w:szCs w:val="24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1E07E2">
        <w:rPr>
          <w:rFonts w:ascii="Times New Roman" w:eastAsia="Times New Roman" w:hAnsi="Times New Roman" w:cs="Times New Roman"/>
          <w:sz w:val="24"/>
          <w:szCs w:val="24"/>
        </w:rPr>
        <w:t>закупівель</w:t>
      </w:r>
      <w:proofErr w:type="spellEnd"/>
      <w:r w:rsidRPr="001E07E2">
        <w:rPr>
          <w:rFonts w:ascii="Times New Roman" w:eastAsia="Times New Roman" w:hAnsi="Times New Roman" w:cs="Times New Roman"/>
          <w:sz w:val="24"/>
          <w:szCs w:val="24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:rsidR="001E07E2" w:rsidRDefault="001E07E2" w:rsidP="001E0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38F2" w:rsidRPr="00F36029" w:rsidRDefault="00E162E9" w:rsidP="001E0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закупівлі. </w:t>
      </w:r>
      <w:r w:rsidRPr="001E07E2">
        <w:rPr>
          <w:rFonts w:ascii="Times New Roman" w:eastAsia="Times New Roman" w:hAnsi="Times New Roman" w:cs="Times New Roman"/>
          <w:b/>
          <w:sz w:val="28"/>
          <w:szCs w:val="28"/>
        </w:rPr>
        <w:t xml:space="preserve">Термін </w:t>
      </w:r>
      <w:r w:rsidR="00462EB6">
        <w:rPr>
          <w:rFonts w:ascii="Times New Roman" w:eastAsia="Times New Roman" w:hAnsi="Times New Roman" w:cs="Times New Roman"/>
          <w:b/>
          <w:sz w:val="28"/>
          <w:szCs w:val="28"/>
        </w:rPr>
        <w:t>поставки товару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 w:rsidRPr="00F36029">
        <w:rPr>
          <w:rFonts w:ascii="Times New Roman" w:eastAsia="Times New Roman" w:hAnsi="Times New Roman" w:cs="Times New Roman"/>
          <w:i/>
          <w:sz w:val="28"/>
          <w:szCs w:val="28"/>
        </w:rPr>
        <w:t>з дати укладання договору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EB6">
        <w:rPr>
          <w:rFonts w:ascii="Times New Roman" w:eastAsia="Times New Roman" w:hAnsi="Times New Roman" w:cs="Times New Roman"/>
          <w:sz w:val="28"/>
          <w:szCs w:val="28"/>
        </w:rPr>
        <w:t>01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.</w:t>
      </w:r>
      <w:r w:rsidR="00462EB6">
        <w:rPr>
          <w:rFonts w:ascii="Times New Roman" w:eastAsia="Times New Roman" w:hAnsi="Times New Roman" w:cs="Times New Roman"/>
          <w:sz w:val="28"/>
          <w:szCs w:val="28"/>
        </w:rPr>
        <w:t>06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р. </w:t>
      </w:r>
    </w:p>
    <w:p w:rsidR="00F36029" w:rsidRPr="00F36029" w:rsidRDefault="00F36029" w:rsidP="001E07E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36029">
        <w:rPr>
          <w:rFonts w:ascii="Times New Roman" w:hAnsi="Times New Roman" w:cs="Times New Roman"/>
          <w:sz w:val="28"/>
          <w:szCs w:val="28"/>
          <w:lang w:eastAsia="uk-UA"/>
        </w:rPr>
        <w:t xml:space="preserve">Вартість </w:t>
      </w:r>
      <w:r w:rsidR="00201EED">
        <w:rPr>
          <w:rFonts w:ascii="Times New Roman" w:hAnsi="Times New Roman" w:cs="Times New Roman"/>
          <w:sz w:val="28"/>
          <w:szCs w:val="28"/>
          <w:lang w:eastAsia="uk-UA"/>
        </w:rPr>
        <w:t>товару,</w:t>
      </w:r>
      <w:r w:rsidR="00AA2124" w:rsidRPr="00F3602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201EED" w:rsidRPr="00201EED">
        <w:rPr>
          <w:rFonts w:ascii="Times New Roman" w:hAnsi="Times New Roman"/>
          <w:color w:val="000000"/>
          <w:sz w:val="28"/>
          <w:szCs w:val="28"/>
        </w:rPr>
        <w:t>шини для транспортних засобів великої та малої тоннажності</w:t>
      </w:r>
      <w:r w:rsidR="00201EED" w:rsidRPr="00201EE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201EED">
        <w:rPr>
          <w:rFonts w:ascii="Times New Roman" w:hAnsi="Times New Roman" w:cs="Times New Roman"/>
          <w:sz w:val="28"/>
          <w:szCs w:val="28"/>
          <w:lang w:eastAsia="uk-UA"/>
        </w:rPr>
        <w:t xml:space="preserve">(Автомобільні шини) </w:t>
      </w:r>
      <w:r w:rsidRPr="00F36029">
        <w:rPr>
          <w:rFonts w:ascii="Times New Roman" w:hAnsi="Times New Roman" w:cs="Times New Roman"/>
          <w:sz w:val="28"/>
          <w:szCs w:val="28"/>
          <w:lang w:eastAsia="uk-UA"/>
        </w:rPr>
        <w:t xml:space="preserve">визначається у процесі виконання договору на підставі </w:t>
      </w:r>
      <w:r w:rsidR="00723066">
        <w:rPr>
          <w:rFonts w:ascii="Times New Roman" w:hAnsi="Times New Roman" w:cs="Times New Roman"/>
          <w:sz w:val="28"/>
          <w:szCs w:val="28"/>
          <w:lang w:eastAsia="uk-UA"/>
        </w:rPr>
        <w:t>потреби відповідно до документації.</w:t>
      </w:r>
    </w:p>
    <w:p w:rsidR="00C138F2" w:rsidRDefault="00E162E9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Якісні та технічні характеристики заявленої кількості </w:t>
      </w:r>
      <w:r w:rsidR="00E04034">
        <w:rPr>
          <w:rFonts w:ascii="Times New Roman" w:eastAsia="Times New Roman" w:hAnsi="Times New Roman" w:cs="Times New Roman"/>
          <w:sz w:val="28"/>
          <w:szCs w:val="28"/>
        </w:rPr>
        <w:t>товару</w:t>
      </w:r>
      <w:bookmarkStart w:id="0" w:name="_GoBack"/>
      <w:bookmarkEnd w:id="0"/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визначені з урахуванням реальних потреб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оптимального співвідношення ціни та якості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 xml:space="preserve">, а також </w:t>
      </w:r>
      <w:r w:rsidR="00F36029" w:rsidRPr="00F36029">
        <w:rPr>
          <w:rFonts w:ascii="Times New Roman" w:hAnsi="Times New Roman"/>
          <w:bCs/>
          <w:sz w:val="28"/>
          <w:szCs w:val="28"/>
        </w:rPr>
        <w:t xml:space="preserve">для </w:t>
      </w:r>
      <w:r w:rsidR="00F36029" w:rsidRPr="00F36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забезпечення якісного та безпечного функціонування </w:t>
      </w:r>
      <w:r w:rsidR="00AA21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співробітників </w:t>
      </w:r>
      <w:r w:rsidR="00F36029" w:rsidRPr="00F36029">
        <w:rPr>
          <w:rFonts w:ascii="Times New Roman" w:hAnsi="Times New Roman" w:cs="Times New Roman"/>
          <w:sz w:val="28"/>
          <w:szCs w:val="28"/>
          <w:shd w:val="clear" w:color="auto" w:fill="FFFFFF"/>
        </w:rPr>
        <w:t>та створення умов якісного й ефективного виконання завдань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D58E8" w:rsidRDefault="006D58E8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58E8" w:rsidRPr="00F36029" w:rsidRDefault="006D58E8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Уповноважена особа                                                            </w:t>
      </w:r>
      <w:r w:rsidR="00AA2124">
        <w:rPr>
          <w:rFonts w:ascii="Times New Roman" w:eastAsia="Times New Roman" w:hAnsi="Times New Roman" w:cs="Times New Roman"/>
          <w:sz w:val="28"/>
          <w:szCs w:val="28"/>
        </w:rPr>
        <w:t>Ірина ГАЙОВА</w:t>
      </w:r>
    </w:p>
    <w:p w:rsidR="00C138F2" w:rsidRPr="00F36029" w:rsidRDefault="00C138F2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138F2" w:rsidRPr="00F36029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00051B"/>
    <w:rsid w:val="00131AFE"/>
    <w:rsid w:val="001E07E2"/>
    <w:rsid w:val="00201EED"/>
    <w:rsid w:val="00444EED"/>
    <w:rsid w:val="00462EB6"/>
    <w:rsid w:val="006D58E8"/>
    <w:rsid w:val="00723066"/>
    <w:rsid w:val="008E341F"/>
    <w:rsid w:val="00972435"/>
    <w:rsid w:val="00AA2124"/>
    <w:rsid w:val="00C138F2"/>
    <w:rsid w:val="00CD7846"/>
    <w:rsid w:val="00D5478F"/>
    <w:rsid w:val="00E04034"/>
    <w:rsid w:val="00E15D56"/>
    <w:rsid w:val="00E162E9"/>
    <w:rsid w:val="00E770DF"/>
    <w:rsid w:val="00F36029"/>
    <w:rsid w:val="00F5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alloon Text"/>
    <w:basedOn w:val="a"/>
    <w:link w:val="ac"/>
    <w:uiPriority w:val="99"/>
    <w:semiHidden/>
    <w:unhideWhenUsed/>
    <w:rsid w:val="00000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00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Derv1sh</cp:lastModifiedBy>
  <cp:revision>18</cp:revision>
  <cp:lastPrinted>2024-04-03T12:39:00Z</cp:lastPrinted>
  <dcterms:created xsi:type="dcterms:W3CDTF">2024-02-08T15:01:00Z</dcterms:created>
  <dcterms:modified xsi:type="dcterms:W3CDTF">2024-04-03T12:39:00Z</dcterms:modified>
</cp:coreProperties>
</file>