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A75B02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B02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75B02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B02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75B0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5B02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75B02">
        <w:rPr>
          <w:rFonts w:ascii="Times New Roman" w:hAnsi="Times New Roman" w:cs="Times New Roman"/>
          <w:sz w:val="28"/>
          <w:szCs w:val="28"/>
        </w:rPr>
        <w:t>“</w:t>
      </w:r>
      <w:r w:rsidRPr="00A75B02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75B02">
        <w:rPr>
          <w:rFonts w:ascii="Times New Roman" w:hAnsi="Times New Roman" w:cs="Times New Roman"/>
          <w:sz w:val="28"/>
          <w:szCs w:val="28"/>
        </w:rPr>
        <w:t>”</w:t>
      </w:r>
      <w:r w:rsidRPr="00A75B02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A75B02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1D1F" w:rsidRPr="00A75B02" w:rsidRDefault="00E61D1F" w:rsidP="00E61D1F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75B02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України; м. Київ.</w:t>
      </w:r>
    </w:p>
    <w:p w:rsidR="00A75B02" w:rsidRPr="00ED2C29" w:rsidRDefault="000B1F80" w:rsidP="00A75B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309FB">
        <w:rPr>
          <w:rFonts w:ascii="Times New Roman" w:hAnsi="Times New Roman"/>
          <w:sz w:val="28"/>
          <w:szCs w:val="28"/>
          <w:lang w:eastAsia="ru-RU"/>
        </w:rPr>
        <w:t>Клеї</w:t>
      </w:r>
      <w:r w:rsidR="00A75B02" w:rsidRPr="00ED2C29">
        <w:rPr>
          <w:rFonts w:ascii="Times New Roman" w:hAnsi="Times New Roman"/>
          <w:sz w:val="28"/>
          <w:szCs w:val="28"/>
          <w:lang w:eastAsia="ru-RU"/>
        </w:rPr>
        <w:t xml:space="preserve">, код ДК </w:t>
      </w:r>
      <w:r w:rsidR="001309FB">
        <w:rPr>
          <w:rFonts w:ascii="Times New Roman" w:hAnsi="Times New Roman"/>
          <w:sz w:val="28"/>
          <w:szCs w:val="28"/>
          <w:lang w:eastAsia="ru-RU"/>
        </w:rPr>
        <w:t>021-</w:t>
      </w:r>
      <w:r w:rsidR="00A75B02" w:rsidRPr="00ED2C29">
        <w:rPr>
          <w:rFonts w:ascii="Times New Roman" w:hAnsi="Times New Roman"/>
          <w:sz w:val="28"/>
          <w:szCs w:val="28"/>
          <w:lang w:eastAsia="ru-RU"/>
        </w:rPr>
        <w:t>2015</w:t>
      </w:r>
      <w:r w:rsidR="001309FB">
        <w:rPr>
          <w:rFonts w:ascii="Times New Roman" w:hAnsi="Times New Roman"/>
          <w:sz w:val="28"/>
          <w:szCs w:val="28"/>
          <w:lang w:eastAsia="ru-RU"/>
        </w:rPr>
        <w:t>:</w:t>
      </w:r>
      <w:r w:rsidR="00A75B02" w:rsidRPr="00ED2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9FB">
        <w:rPr>
          <w:rFonts w:ascii="Times New Roman" w:hAnsi="Times New Roman"/>
          <w:sz w:val="28"/>
          <w:szCs w:val="28"/>
          <w:lang w:eastAsia="ru-RU"/>
        </w:rPr>
        <w:t>24910000-6</w:t>
      </w:r>
      <w:r w:rsidR="00A75B02" w:rsidRPr="00ED2C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09FB">
        <w:rPr>
          <w:rFonts w:ascii="Times New Roman" w:hAnsi="Times New Roman"/>
          <w:sz w:val="28"/>
          <w:szCs w:val="28"/>
          <w:lang w:eastAsia="ru-RU"/>
        </w:rPr>
        <w:t>Клеї</w:t>
      </w:r>
      <w:r w:rsidR="00A75B02" w:rsidRPr="00ED2C29">
        <w:rPr>
          <w:rFonts w:ascii="Times New Roman" w:hAnsi="Times New Roman"/>
          <w:sz w:val="28"/>
          <w:szCs w:val="28"/>
          <w:lang w:eastAsia="ru-RU"/>
        </w:rPr>
        <w:t>).</w:t>
      </w:r>
    </w:p>
    <w:p w:rsidR="00AF2E08" w:rsidRPr="00A75B02" w:rsidRDefault="00AF2E08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0B1F80" w:rsidRPr="00ED1015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0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bookmarkStart w:id="0" w:name="_GoBack"/>
      <w:r w:rsidR="00A5779E" w:rsidRPr="00ED1015">
        <w:rPr>
          <w:rFonts w:ascii="Times New Roman" w:eastAsia="Times New Roman" w:hAnsi="Times New Roman"/>
          <w:sz w:val="28"/>
          <w:szCs w:val="28"/>
          <w:lang w:eastAsia="ru-RU"/>
        </w:rPr>
        <w:t>UA</w:t>
      </w:r>
      <w:r w:rsidR="00780746" w:rsidRPr="00ED10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D1015">
        <w:rPr>
          <w:rFonts w:ascii="Times New Roman" w:eastAsia="Times New Roman" w:hAnsi="Times New Roman"/>
          <w:sz w:val="28"/>
          <w:szCs w:val="28"/>
          <w:lang w:eastAsia="ru-RU"/>
        </w:rPr>
        <w:t>2024-</w:t>
      </w:r>
      <w:r w:rsidR="005C1FEF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ED10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1FEF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ED10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1FEF">
        <w:rPr>
          <w:rFonts w:ascii="Times New Roman" w:eastAsia="Times New Roman" w:hAnsi="Times New Roman"/>
          <w:sz w:val="28"/>
          <w:szCs w:val="28"/>
          <w:lang w:eastAsia="ru-RU"/>
        </w:rPr>
        <w:t>002491</w:t>
      </w:r>
      <w:r w:rsidR="00ED10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1FEF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bookmarkEnd w:id="0"/>
      <w:r w:rsidR="00032C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AA2EFA" w:rsidRDefault="00C819C9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468AE">
        <w:rPr>
          <w:rFonts w:ascii="Times New Roman" w:eastAsia="Times New Roman" w:hAnsi="Times New Roman"/>
          <w:sz w:val="28"/>
          <w:szCs w:val="28"/>
          <w:lang w:eastAsia="ru-RU"/>
        </w:rPr>
        <w:t>99 800,00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AA2EFA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5A3FC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 з </w:t>
      </w:r>
      <w:r w:rsidR="00AF2E08" w:rsidRPr="00AA2EFA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:rsidR="00202010" w:rsidRDefault="00595B53" w:rsidP="002020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032C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32C70" w:rsidRPr="00032C70">
        <w:rPr>
          <w:rFonts w:ascii="Times New Roman" w:eastAsia="Times New Roman" w:hAnsi="Times New Roman"/>
          <w:sz w:val="28"/>
          <w:szCs w:val="28"/>
          <w:lang w:eastAsia="ru-RU"/>
        </w:rPr>
        <w:t>опис,</w:t>
      </w:r>
      <w:r w:rsidR="00032C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33A5B" w:rsidRPr="00D35089">
        <w:rPr>
          <w:rFonts w:ascii="Times New Roman" w:hAnsi="Times New Roman" w:cs="Times New Roman"/>
          <w:bCs/>
          <w:sz w:val="28"/>
          <w:szCs w:val="28"/>
        </w:rPr>
        <w:t>т</w:t>
      </w:r>
      <w:r w:rsidR="00E61D1F" w:rsidRPr="00D35089">
        <w:rPr>
          <w:rFonts w:ascii="Times New Roman" w:hAnsi="Times New Roman" w:cs="Times New Roman"/>
          <w:bCs/>
          <w:sz w:val="28"/>
          <w:szCs w:val="28"/>
        </w:rPr>
        <w:t xml:space="preserve">ехнічні та якісні характеристики предмета закупівлі підготовлені </w:t>
      </w:r>
      <w:r w:rsidR="00C53C26" w:rsidRPr="00D35089">
        <w:rPr>
          <w:rFonts w:ascii="Times New Roman" w:hAnsi="Times New Roman" w:cs="Times New Roman"/>
          <w:bCs/>
          <w:sz w:val="28"/>
          <w:szCs w:val="28"/>
        </w:rPr>
        <w:t>з урахуванням реальних потреб замовника</w:t>
      </w:r>
      <w:r w:rsidR="00032C70">
        <w:rPr>
          <w:rFonts w:ascii="Times New Roman" w:hAnsi="Times New Roman" w:cs="Times New Roman"/>
          <w:bCs/>
          <w:sz w:val="28"/>
          <w:szCs w:val="28"/>
        </w:rPr>
        <w:t>.</w:t>
      </w:r>
    </w:p>
    <w:p w:rsidR="00032C70" w:rsidRDefault="00032C70" w:rsidP="0020201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943"/>
        <w:gridCol w:w="692"/>
        <w:gridCol w:w="920"/>
        <w:gridCol w:w="5529"/>
      </w:tblGrid>
      <w:tr w:rsidR="00032C70" w:rsidRPr="00032C70" w:rsidTr="00A26B38">
        <w:trPr>
          <w:cantSplit/>
          <w:trHeight w:val="535"/>
        </w:trPr>
        <w:tc>
          <w:tcPr>
            <w:tcW w:w="28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eastAsia="Calibri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00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28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Опис, технічні та якісні характеристики</w:t>
            </w:r>
          </w:p>
        </w:tc>
      </w:tr>
      <w:tr w:rsidR="00032C70" w:rsidRPr="00032C70" w:rsidTr="00A26B38">
        <w:trPr>
          <w:cantSplit/>
          <w:trHeight w:val="1104"/>
        </w:trPr>
        <w:tc>
          <w:tcPr>
            <w:tcW w:w="28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Клей дисперсійний універсальний </w:t>
            </w:r>
            <w:proofErr w:type="spellStart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Sitol</w:t>
            </w:r>
            <w:proofErr w:type="spellEnd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2488</w:t>
            </w:r>
          </w:p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(або еквівалент)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Клей дисперсійний універсальний </w:t>
            </w:r>
            <w:proofErr w:type="spellStart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Sitol</w:t>
            </w:r>
            <w:proofErr w:type="spellEnd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2488;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тип – EVAC – дисперсія;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маса, нетто – 15 кг;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 в герметичній тарі;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термін придатності– 12 місяців від дати виробництва.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Виробник – “</w:t>
            </w:r>
            <w:proofErr w:type="spellStart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Kiilto</w:t>
            </w:r>
            <w:proofErr w:type="spellEnd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OY” (країна Фінляндія).</w:t>
            </w:r>
          </w:p>
        </w:tc>
      </w:tr>
      <w:tr w:rsidR="00032C70" w:rsidRPr="00032C70" w:rsidTr="00A26B38">
        <w:trPr>
          <w:cantSplit/>
          <w:trHeight w:val="850"/>
        </w:trPr>
        <w:tc>
          <w:tcPr>
            <w:tcW w:w="28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Клей дисперсійний універсальний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Sitol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– 1100</w:t>
            </w:r>
          </w:p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(або еквівалент)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8" w:type="pct"/>
            <w:tcBorders>
              <w:left w:val="single" w:sz="4" w:space="0" w:color="auto"/>
              <w:right w:val="single" w:sz="4" w:space="0" w:color="auto"/>
            </w:tcBorders>
          </w:tcPr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Клей дисперсійний універсальний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Sitol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– 1100;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тип – EVAC – дисперсія;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маса, нетто – 15 кг;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поставка в герметичній тарі;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термін придатності– 12 місяців від дати виробництва.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Виробник </w:t>
            </w: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Kiilto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OY” (країна Фінляндія).</w:t>
            </w:r>
          </w:p>
        </w:tc>
      </w:tr>
      <w:tr w:rsidR="00032C70" w:rsidRPr="00032C70" w:rsidTr="00A26B38">
        <w:trPr>
          <w:cantSplit/>
          <w:trHeight w:val="850"/>
        </w:trPr>
        <w:tc>
          <w:tcPr>
            <w:tcW w:w="28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Клей дисперсійний універсальний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Sitol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– 2392</w:t>
            </w:r>
          </w:p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(або еквівалент)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8" w:type="pct"/>
            <w:tcBorders>
              <w:left w:val="single" w:sz="4" w:space="0" w:color="auto"/>
              <w:right w:val="single" w:sz="4" w:space="0" w:color="auto"/>
            </w:tcBorders>
          </w:tcPr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Клей дисперсійний універсальний </w:t>
            </w:r>
            <w:proofErr w:type="spellStart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Sitol</w:t>
            </w:r>
            <w:proofErr w:type="spellEnd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2392;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тип – EVAC – дисперсія;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маса, нетто – 15 кг;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поставка в герметичній тарі;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термін придатності – 12 місяців від дати  виробництва.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Виробник – “</w:t>
            </w:r>
            <w:proofErr w:type="spellStart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Kiilto</w:t>
            </w:r>
            <w:proofErr w:type="spellEnd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OY” (країна Фінляндія).</w:t>
            </w:r>
          </w:p>
        </w:tc>
      </w:tr>
      <w:tr w:rsidR="00032C70" w:rsidRPr="00032C70" w:rsidTr="00A26B38">
        <w:trPr>
          <w:cantSplit/>
          <w:trHeight w:val="535"/>
        </w:trPr>
        <w:tc>
          <w:tcPr>
            <w:tcW w:w="288" w:type="pct"/>
            <w:vAlign w:val="center"/>
          </w:tcPr>
          <w:p w:rsidR="00032C70" w:rsidRPr="00032C70" w:rsidRDefault="00032C70" w:rsidP="00A26B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1008" w:type="pct"/>
            <w:vAlign w:val="center"/>
          </w:tcPr>
          <w:p w:rsidR="00032C70" w:rsidRPr="00032C70" w:rsidRDefault="00032C70" w:rsidP="00A26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032C70" w:rsidRPr="00032C70" w:rsidRDefault="00032C70" w:rsidP="00A26B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Од.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A26B38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28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A26B38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Опис, технічні та якісні характеристики</w:t>
            </w:r>
          </w:p>
        </w:tc>
      </w:tr>
      <w:tr w:rsidR="00032C70" w:rsidRPr="00032C70" w:rsidTr="00A26B38">
        <w:trPr>
          <w:cantSplit/>
          <w:trHeight w:val="850"/>
        </w:trPr>
        <w:tc>
          <w:tcPr>
            <w:tcW w:w="28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8" w:type="pct"/>
            <w:vAlign w:val="center"/>
          </w:tcPr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Kiilto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Sitomelt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K608</w:t>
            </w:r>
          </w:p>
          <w:p w:rsidR="00032C70" w:rsidRPr="00032C70" w:rsidRDefault="00032C70" w:rsidP="0003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(або еквівалент)</w:t>
            </w:r>
          </w:p>
        </w:tc>
        <w:tc>
          <w:tcPr>
            <w:tcW w:w="359" w:type="pct"/>
            <w:tcBorders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2C70" w:rsidRPr="00032C70" w:rsidRDefault="00032C70" w:rsidP="0003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8" w:type="pct"/>
            <w:tcBorders>
              <w:left w:val="single" w:sz="4" w:space="0" w:color="auto"/>
              <w:right w:val="single" w:sz="4" w:space="0" w:color="auto"/>
            </w:tcBorders>
          </w:tcPr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Термоклей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Kiilto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>Sitomelt</w:t>
            </w:r>
            <w:proofErr w:type="spellEnd"/>
            <w:r w:rsidRPr="00032C70">
              <w:rPr>
                <w:rFonts w:ascii="Times New Roman" w:hAnsi="Times New Roman" w:cs="Times New Roman"/>
                <w:sz w:val="24"/>
                <w:szCs w:val="24"/>
              </w:rPr>
              <w:t xml:space="preserve"> K608</w:t>
            </w: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маса, нетто –10кг;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колір – прозорий;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поставка в герметичній тарі; 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терміни придатності – 36 місяців від дати  виробництва.</w:t>
            </w:r>
          </w:p>
          <w:p w:rsidR="00032C70" w:rsidRPr="00032C70" w:rsidRDefault="00032C70" w:rsidP="00032C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Виробник – “</w:t>
            </w:r>
            <w:proofErr w:type="spellStart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>Kiilto</w:t>
            </w:r>
            <w:proofErr w:type="spellEnd"/>
            <w:r w:rsidRPr="00032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OY” (країна Фінляндія).</w:t>
            </w:r>
          </w:p>
        </w:tc>
      </w:tr>
    </w:tbl>
    <w:p w:rsidR="00032C70" w:rsidRDefault="00032C70" w:rsidP="00032C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2C70" w:rsidRPr="00032C70" w:rsidRDefault="00032C70" w:rsidP="00032C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C70">
        <w:rPr>
          <w:rFonts w:ascii="Times New Roman" w:hAnsi="Times New Roman" w:cs="Times New Roman"/>
          <w:bCs/>
          <w:sz w:val="28"/>
          <w:szCs w:val="28"/>
        </w:rPr>
        <w:t>Посилання на конкретного виробника “</w:t>
      </w: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Kiilto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OY” (країна Фінляндія) предмета закупівлі є необхідним, оскільки за основними характеристиками товар цієї компанії є таким, що оптимально відповідає потребам замовника, за своїми унікальними технічними характеристиками і сферою застосування, та базується на результатах використання і практичному досвіді.</w:t>
      </w:r>
    </w:p>
    <w:p w:rsidR="00032C70" w:rsidRPr="00032C70" w:rsidRDefault="00032C70" w:rsidP="00032C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Sitol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2392 - клей-дисперсія з гарними властивостями адгезії до  матеріалів із полімерної плівки, поліпропілену, поліефіру, полістиролу, ПВХ, різноманітних ламінованих поверхонь, картону.</w:t>
      </w:r>
    </w:p>
    <w:p w:rsidR="00032C70" w:rsidRPr="00032C70" w:rsidRDefault="00032C70" w:rsidP="00032C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Sitol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2488 - дисперсійний клей на основі EVAC, який після висихання утворює дуже еластичну клейку плівку; використовується  для склеювання зшитих книжкових блоків та клейового скріплення  (аркуші у єдиний блок).</w:t>
      </w:r>
    </w:p>
    <w:p w:rsidR="00032C70" w:rsidRPr="00032C70" w:rsidRDefault="00032C70" w:rsidP="00032C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Sitol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1100 -  клей для приклеювання полімерної плівки (декорування); має високу міцність склеювання; використовується для склеювання поверхонь  з пористих матеріалів.</w:t>
      </w:r>
    </w:p>
    <w:p w:rsidR="00032C70" w:rsidRPr="00032C70" w:rsidRDefault="00032C70" w:rsidP="00032C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Kiilto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Sitomelt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K 608 – клей для склеювання журналів, брошур, каталогів; використовується в  верстатах для </w:t>
      </w: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термоклеєвого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32C70">
        <w:rPr>
          <w:rFonts w:ascii="Times New Roman" w:hAnsi="Times New Roman" w:cs="Times New Roman"/>
          <w:bCs/>
          <w:sz w:val="28"/>
          <w:szCs w:val="28"/>
        </w:rPr>
        <w:t>безшвовного</w:t>
      </w:r>
      <w:proofErr w:type="spellEnd"/>
      <w:r w:rsidRPr="00032C70">
        <w:rPr>
          <w:rFonts w:ascii="Times New Roman" w:hAnsi="Times New Roman" w:cs="Times New Roman"/>
          <w:bCs/>
          <w:sz w:val="28"/>
          <w:szCs w:val="28"/>
        </w:rPr>
        <w:t xml:space="preserve"> скріплення.</w:t>
      </w:r>
    </w:p>
    <w:p w:rsidR="00032C70" w:rsidRPr="00032C70" w:rsidRDefault="00032C70" w:rsidP="00032C7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2C70">
        <w:rPr>
          <w:rFonts w:ascii="Times New Roman" w:hAnsi="Times New Roman" w:cs="Times New Roman"/>
          <w:bCs/>
          <w:sz w:val="28"/>
          <w:szCs w:val="28"/>
        </w:rPr>
        <w:t>Клеї вказаного виробника безпечні при використанні, не мають шкідливого впливу на здоров’я працівників (Паспорт безпеки, відповідно до регламенту комісії ЄС).</w:t>
      </w:r>
    </w:p>
    <w:p w:rsidR="00C40371" w:rsidRPr="00AA2EFA" w:rsidRDefault="00C819C9" w:rsidP="00E61D1F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3508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кошторисного призначення на 202</w:t>
      </w:r>
      <w:r w:rsidR="00E6295C" w:rsidRPr="00AA2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1D1F" w:rsidRPr="00AA2EFA" w:rsidRDefault="00B6060F" w:rsidP="00E61D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методом порівняння ринкових цін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загальнодоступної відкритої 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 ціни)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>на момент вивчення ринку, у межах кошторисних призначень на ці цілі.</w:t>
      </w:r>
    </w:p>
    <w:p w:rsidR="001F4C37" w:rsidRPr="00A75B02" w:rsidRDefault="001F4C37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B087F" w:rsidRPr="00A75B02" w:rsidRDefault="007B087F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C746E2" w:rsidRPr="00A75B02" w:rsidRDefault="00C746E2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46E2" w:rsidRPr="00A75B02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2C70"/>
    <w:rsid w:val="00035765"/>
    <w:rsid w:val="00051F55"/>
    <w:rsid w:val="00056AF0"/>
    <w:rsid w:val="00061021"/>
    <w:rsid w:val="00083B42"/>
    <w:rsid w:val="000A220F"/>
    <w:rsid w:val="000B1F80"/>
    <w:rsid w:val="000C58C4"/>
    <w:rsid w:val="000D2072"/>
    <w:rsid w:val="000D292C"/>
    <w:rsid w:val="000E1A36"/>
    <w:rsid w:val="000E4794"/>
    <w:rsid w:val="000F64D1"/>
    <w:rsid w:val="001309FB"/>
    <w:rsid w:val="0015274D"/>
    <w:rsid w:val="00152794"/>
    <w:rsid w:val="00182910"/>
    <w:rsid w:val="00190E45"/>
    <w:rsid w:val="001B1DDC"/>
    <w:rsid w:val="001D0A85"/>
    <w:rsid w:val="001D63CF"/>
    <w:rsid w:val="001F3A51"/>
    <w:rsid w:val="001F4C37"/>
    <w:rsid w:val="001F7B53"/>
    <w:rsid w:val="00202010"/>
    <w:rsid w:val="002812FB"/>
    <w:rsid w:val="00286C71"/>
    <w:rsid w:val="002C4C9E"/>
    <w:rsid w:val="00347FC7"/>
    <w:rsid w:val="00370C4C"/>
    <w:rsid w:val="0038019F"/>
    <w:rsid w:val="003920C0"/>
    <w:rsid w:val="003A5F14"/>
    <w:rsid w:val="003A773B"/>
    <w:rsid w:val="003B09E1"/>
    <w:rsid w:val="003E2EC5"/>
    <w:rsid w:val="003F1947"/>
    <w:rsid w:val="004208B3"/>
    <w:rsid w:val="00436656"/>
    <w:rsid w:val="004B0942"/>
    <w:rsid w:val="005241B4"/>
    <w:rsid w:val="0053773C"/>
    <w:rsid w:val="005621FD"/>
    <w:rsid w:val="0057114F"/>
    <w:rsid w:val="00575E3F"/>
    <w:rsid w:val="005848EA"/>
    <w:rsid w:val="00595B53"/>
    <w:rsid w:val="005A3FCF"/>
    <w:rsid w:val="005B1C64"/>
    <w:rsid w:val="005C0103"/>
    <w:rsid w:val="005C1FEF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80746"/>
    <w:rsid w:val="00791F6F"/>
    <w:rsid w:val="007A2CE0"/>
    <w:rsid w:val="007B087F"/>
    <w:rsid w:val="00807B53"/>
    <w:rsid w:val="00833A5B"/>
    <w:rsid w:val="00860788"/>
    <w:rsid w:val="008920DD"/>
    <w:rsid w:val="008946BF"/>
    <w:rsid w:val="008B26F8"/>
    <w:rsid w:val="008F1F0F"/>
    <w:rsid w:val="00936BFA"/>
    <w:rsid w:val="0095129C"/>
    <w:rsid w:val="00967420"/>
    <w:rsid w:val="0097205C"/>
    <w:rsid w:val="009B543D"/>
    <w:rsid w:val="009F610E"/>
    <w:rsid w:val="00A05389"/>
    <w:rsid w:val="00A100AA"/>
    <w:rsid w:val="00A248D9"/>
    <w:rsid w:val="00A461AE"/>
    <w:rsid w:val="00A468AE"/>
    <w:rsid w:val="00A5779E"/>
    <w:rsid w:val="00A75B02"/>
    <w:rsid w:val="00A83726"/>
    <w:rsid w:val="00AA2EFA"/>
    <w:rsid w:val="00AF2E08"/>
    <w:rsid w:val="00B12373"/>
    <w:rsid w:val="00B44B35"/>
    <w:rsid w:val="00B6060F"/>
    <w:rsid w:val="00B80BE1"/>
    <w:rsid w:val="00B9391E"/>
    <w:rsid w:val="00BB487F"/>
    <w:rsid w:val="00BD57A7"/>
    <w:rsid w:val="00BE13AC"/>
    <w:rsid w:val="00BF4019"/>
    <w:rsid w:val="00C1783C"/>
    <w:rsid w:val="00C31074"/>
    <w:rsid w:val="00C34723"/>
    <w:rsid w:val="00C40371"/>
    <w:rsid w:val="00C50EBF"/>
    <w:rsid w:val="00C53C26"/>
    <w:rsid w:val="00C746E2"/>
    <w:rsid w:val="00C819C9"/>
    <w:rsid w:val="00CF0D54"/>
    <w:rsid w:val="00D35089"/>
    <w:rsid w:val="00D417A2"/>
    <w:rsid w:val="00D94F15"/>
    <w:rsid w:val="00DB12C8"/>
    <w:rsid w:val="00DD0DF3"/>
    <w:rsid w:val="00E33508"/>
    <w:rsid w:val="00E33FD8"/>
    <w:rsid w:val="00E60D98"/>
    <w:rsid w:val="00E61D1F"/>
    <w:rsid w:val="00E6295C"/>
    <w:rsid w:val="00EA6823"/>
    <w:rsid w:val="00ED1015"/>
    <w:rsid w:val="00F3288C"/>
    <w:rsid w:val="00F62BB1"/>
    <w:rsid w:val="00F941C4"/>
    <w:rsid w:val="00F95213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FDDDC-4ED5-484D-AC09-C20EDCC7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FC2C4-56C3-4CB8-B7F0-8DDBA980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Derv1sh</cp:lastModifiedBy>
  <cp:revision>67</cp:revision>
  <cp:lastPrinted>2024-01-26T11:40:00Z</cp:lastPrinted>
  <dcterms:created xsi:type="dcterms:W3CDTF">2021-03-04T11:04:00Z</dcterms:created>
  <dcterms:modified xsi:type="dcterms:W3CDTF">2024-04-15T14:41:00Z</dcterms:modified>
</cp:coreProperties>
</file>