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38F2" w:rsidRPr="0068568E" w:rsidRDefault="00E162E9" w:rsidP="002C3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</w:t>
      </w:r>
      <w:r w:rsidRPr="00685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 й частин предмета закупівлі (лотів) (за наявності):</w:t>
      </w:r>
      <w:r w:rsidRPr="0068568E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2C364E" w:rsidRP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34320000-6</w:t>
      </w:r>
      <w:r w:rsidR="00D5478F" w:rsidRP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4E" w:rsidRP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Механічні запасні частини, крім двигунів і частин двигунів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(Запасні частини).</w:t>
      </w:r>
      <w:r w:rsidR="002C364E" w:rsidRPr="006856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568E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685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68568E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bookmarkStart w:id="0" w:name="_GoBack"/>
      <w:r w:rsidR="00213C44" w:rsidRPr="00213C44">
        <w:rPr>
          <w:rFonts w:ascii="Times New Roman" w:eastAsia="Times New Roman" w:hAnsi="Times New Roman" w:cs="Times New Roman"/>
          <w:color w:val="000000"/>
          <w:sz w:val="28"/>
          <w:szCs w:val="28"/>
        </w:rPr>
        <w:t>UA-2024-05-01-002497-a</w:t>
      </w:r>
      <w:bookmarkEnd w:id="0"/>
      <w:r w:rsidR="00F36029" w:rsidRPr="00213C44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відкриті</w:t>
      </w:r>
      <w:r w:rsidR="00F36029" w:rsidRPr="0068568E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="002C364E" w:rsidRPr="00685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64E" w:rsidRDefault="002C364E" w:rsidP="002C364E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8E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635 000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462EB6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EB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EB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36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01EED">
        <w:rPr>
          <w:rFonts w:ascii="Times New Roman" w:hAnsi="Times New Roman" w:cs="Times New Roman"/>
          <w:sz w:val="28"/>
          <w:szCs w:val="28"/>
          <w:lang w:eastAsia="uk-UA"/>
        </w:rPr>
        <w:t>товару,</w:t>
      </w:r>
      <w:r w:rsidR="00AA21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D61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D6179" w:rsidRP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еханічні запасні частини, крім двигунів і частин двигунів</w:t>
      </w:r>
      <w:r w:rsidR="001D6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(Запасні частини)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E04034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E8" w:rsidRPr="00F36029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D6179"/>
    <w:rsid w:val="001E07E2"/>
    <w:rsid w:val="00201EED"/>
    <w:rsid w:val="00213C44"/>
    <w:rsid w:val="00273F04"/>
    <w:rsid w:val="002C364E"/>
    <w:rsid w:val="00444EED"/>
    <w:rsid w:val="00462EB6"/>
    <w:rsid w:val="0068568E"/>
    <w:rsid w:val="006D58E8"/>
    <w:rsid w:val="00723066"/>
    <w:rsid w:val="008E341F"/>
    <w:rsid w:val="00972435"/>
    <w:rsid w:val="00AA2124"/>
    <w:rsid w:val="00C138F2"/>
    <w:rsid w:val="00CD7846"/>
    <w:rsid w:val="00D5478F"/>
    <w:rsid w:val="00E04034"/>
    <w:rsid w:val="00E15D56"/>
    <w:rsid w:val="00E162E9"/>
    <w:rsid w:val="00E770D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23</cp:revision>
  <cp:lastPrinted>2024-05-01T07:41:00Z</cp:lastPrinted>
  <dcterms:created xsi:type="dcterms:W3CDTF">2024-02-08T15:01:00Z</dcterms:created>
  <dcterms:modified xsi:type="dcterms:W3CDTF">2024-05-01T07:43:00Z</dcterms:modified>
</cp:coreProperties>
</file>