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E2288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12AEA">
        <w:rPr>
          <w:rFonts w:ascii="Times New Roman" w:hAnsi="Times New Roman"/>
          <w:sz w:val="28"/>
          <w:szCs w:val="28"/>
        </w:rPr>
        <w:t xml:space="preserve">егкові транспортні засоби спеціалізованого призначення </w:t>
      </w:r>
      <w:r w:rsidR="00122674">
        <w:rPr>
          <w:rFonts w:ascii="Times New Roman" w:hAnsi="Times New Roman"/>
          <w:sz w:val="28"/>
          <w:szCs w:val="28"/>
        </w:rPr>
        <w:t>(тип кузова-пікап)</w:t>
      </w:r>
      <w:r w:rsidR="00212AEA" w:rsidRPr="005C116F">
        <w:rPr>
          <w:rFonts w:ascii="Times New Roman" w:hAnsi="Times New Roman"/>
          <w:sz w:val="28"/>
          <w:szCs w:val="28"/>
        </w:rPr>
        <w:t xml:space="preserve"> </w:t>
      </w:r>
      <w:r w:rsidR="008E2288" w:rsidRPr="005C116F">
        <w:rPr>
          <w:rFonts w:ascii="Times New Roman" w:hAnsi="Times New Roman"/>
          <w:sz w:val="28"/>
          <w:szCs w:val="28"/>
        </w:rPr>
        <w:t xml:space="preserve">код ДК 021:2015- </w:t>
      </w:r>
      <w:r w:rsidR="008E2288">
        <w:rPr>
          <w:rFonts w:ascii="Times New Roman" w:hAnsi="Times New Roman"/>
          <w:sz w:val="28"/>
          <w:szCs w:val="28"/>
        </w:rPr>
        <w:t>3411</w:t>
      </w:r>
      <w:r w:rsidR="008E2288" w:rsidRPr="005C116F">
        <w:rPr>
          <w:rFonts w:ascii="Times New Roman" w:hAnsi="Times New Roman"/>
          <w:sz w:val="28"/>
          <w:szCs w:val="28"/>
        </w:rPr>
        <w:t>0000-</w:t>
      </w:r>
      <w:r w:rsidR="008E2288">
        <w:rPr>
          <w:rFonts w:ascii="Times New Roman" w:hAnsi="Times New Roman"/>
          <w:sz w:val="28"/>
          <w:szCs w:val="28"/>
        </w:rPr>
        <w:t>1</w:t>
      </w:r>
      <w:r w:rsidR="008E2288" w:rsidRPr="005C116F">
        <w:rPr>
          <w:rFonts w:ascii="Times New Roman" w:hAnsi="Times New Roman"/>
          <w:sz w:val="28"/>
          <w:szCs w:val="28"/>
        </w:rPr>
        <w:t xml:space="preserve"> «</w:t>
      </w:r>
      <w:r w:rsidR="008E2288">
        <w:rPr>
          <w:rFonts w:ascii="Times New Roman" w:hAnsi="Times New Roman"/>
          <w:sz w:val="28"/>
          <w:szCs w:val="28"/>
        </w:rPr>
        <w:t>Легкові автомобілі</w:t>
      </w:r>
      <w:r w:rsidR="008E2288" w:rsidRPr="005C116F">
        <w:rPr>
          <w:rFonts w:ascii="Times New Roman" w:hAnsi="Times New Roman"/>
          <w:sz w:val="28"/>
          <w:szCs w:val="28"/>
        </w:rPr>
        <w:t>»</w:t>
      </w:r>
      <w:r w:rsidR="00122674">
        <w:rPr>
          <w:rFonts w:ascii="Times New Roman" w:hAnsi="Times New Roman"/>
          <w:sz w:val="28"/>
          <w:szCs w:val="28"/>
        </w:rPr>
        <w:t>, 10 одиниць.</w:t>
      </w:r>
      <w:r w:rsidR="008E2288">
        <w:rPr>
          <w:rFonts w:ascii="Times New Roman" w:hAnsi="Times New Roman"/>
          <w:sz w:val="28"/>
          <w:szCs w:val="28"/>
        </w:rPr>
        <w:t>.</w:t>
      </w:r>
    </w:p>
    <w:p w:rsidR="00C138F2" w:rsidRPr="00433D1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33D16" w:rsidRPr="00433D16">
        <w:rPr>
          <w:rFonts w:ascii="Times New Roman" w:hAnsi="Times New Roman" w:cs="Times New Roman"/>
          <w:sz w:val="28"/>
          <w:szCs w:val="28"/>
        </w:rPr>
        <w:t>UA-2024-05-08-011670-a</w:t>
      </w:r>
      <w:r w:rsidR="00F36029" w:rsidRPr="00433D16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8E2288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1</w:t>
      </w:r>
      <w:r w:rsidR="00122674">
        <w:rPr>
          <w:rFonts w:ascii="Times New Roman" w:hAnsi="Times New Roman" w:cs="Times New Roman"/>
          <w:b/>
          <w:sz w:val="28"/>
          <w:szCs w:val="28"/>
        </w:rPr>
        <w:t>5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 </w:t>
      </w:r>
      <w:r w:rsidR="00122674">
        <w:rPr>
          <w:rFonts w:ascii="Times New Roman" w:hAnsi="Times New Roman" w:cs="Times New Roman"/>
          <w:b/>
          <w:sz w:val="28"/>
          <w:szCs w:val="28"/>
        </w:rPr>
        <w:t>974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 </w:t>
      </w:r>
      <w:r w:rsidR="00122674">
        <w:rPr>
          <w:rFonts w:ascii="Times New Roman" w:hAnsi="Times New Roman" w:cs="Times New Roman"/>
          <w:b/>
          <w:sz w:val="28"/>
          <w:szCs w:val="28"/>
        </w:rPr>
        <w:t>920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,</w:t>
      </w:r>
      <w:r w:rsidR="008E2288" w:rsidRPr="008E2288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грн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7C8" w:rsidRPr="00CB47C8" w:rsidRDefault="002140E6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Уповноважена особа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Олег НЕДІЛЬКО</w:t>
      </w:r>
    </w:p>
    <w:sectPr w:rsidR="00CB47C8" w:rsidRP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E07E2"/>
    <w:rsid w:val="00212AEA"/>
    <w:rsid w:val="002140E6"/>
    <w:rsid w:val="00433D16"/>
    <w:rsid w:val="00444EED"/>
    <w:rsid w:val="00723066"/>
    <w:rsid w:val="008E2288"/>
    <w:rsid w:val="008E341F"/>
    <w:rsid w:val="00C138F2"/>
    <w:rsid w:val="00CB47C8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84D2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13</cp:revision>
  <cp:lastPrinted>2024-05-11T06:05:00Z</cp:lastPrinted>
  <dcterms:created xsi:type="dcterms:W3CDTF">2024-02-08T15:01:00Z</dcterms:created>
  <dcterms:modified xsi:type="dcterms:W3CDTF">2024-05-11T06:05:00Z</dcterms:modified>
</cp:coreProperties>
</file>