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D77C05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C05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D77C05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C05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D77C0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77C05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D77C05">
        <w:rPr>
          <w:rFonts w:ascii="Times New Roman" w:hAnsi="Times New Roman" w:cs="Times New Roman"/>
          <w:sz w:val="28"/>
          <w:szCs w:val="28"/>
        </w:rPr>
        <w:t>“</w:t>
      </w:r>
      <w:r w:rsidRPr="00D77C05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D77C05">
        <w:rPr>
          <w:rFonts w:ascii="Times New Roman" w:hAnsi="Times New Roman" w:cs="Times New Roman"/>
          <w:sz w:val="28"/>
          <w:szCs w:val="28"/>
        </w:rPr>
        <w:t>”</w:t>
      </w:r>
      <w:r w:rsidRPr="00D77C05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86415D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D77C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D77C05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D77C05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D77C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C05" w:rsidRPr="00D77C0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77C05" w:rsidRPr="00D77C05">
        <w:rPr>
          <w:rFonts w:ascii="Times New Roman" w:eastAsia="Times New Roman" w:hAnsi="Times New Roman"/>
          <w:sz w:val="28"/>
          <w:szCs w:val="28"/>
          <w:lang w:eastAsia="ru-RU"/>
        </w:rPr>
        <w:t>знаряддя, код ДК 021:2015 - 44510000-8 – Знаряддя</w:t>
      </w:r>
    </w:p>
    <w:p w:rsidR="000B1F80" w:rsidRPr="00901E8A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97595" w:rsidRPr="00A97595">
        <w:rPr>
          <w:rFonts w:ascii="Times New Roman" w:eastAsia="Times New Roman" w:hAnsi="Times New Roman"/>
          <w:sz w:val="28"/>
          <w:szCs w:val="28"/>
          <w:lang w:eastAsia="ru-RU"/>
        </w:rPr>
        <w:t>UA-2024-05-27-004632-a.</w:t>
      </w:r>
      <w:bookmarkStart w:id="0" w:name="_GoBack"/>
      <w:bookmarkEnd w:id="0"/>
    </w:p>
    <w:p w:rsidR="00C40371" w:rsidRPr="00D77C05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01E8A" w:rsidRPr="00901E8A">
        <w:rPr>
          <w:rFonts w:ascii="Times New Roman" w:hAnsi="Times New Roman" w:cs="Times New Roman"/>
          <w:sz w:val="28"/>
          <w:szCs w:val="28"/>
        </w:rPr>
        <w:t>109 245,00</w:t>
      </w:r>
      <w:r w:rsidR="00D77C05" w:rsidRPr="00D77C05">
        <w:rPr>
          <w:rFonts w:ascii="Times New Roman" w:hAnsi="Times New Roman" w:cs="Times New Roman"/>
          <w:sz w:val="28"/>
          <w:szCs w:val="28"/>
        </w:rPr>
        <w:t xml:space="preserve"> грн</w:t>
      </w:r>
      <w:r w:rsidR="00D77C05" w:rsidRPr="00D77C05">
        <w:rPr>
          <w:sz w:val="28"/>
          <w:szCs w:val="28"/>
        </w:rPr>
        <w:t xml:space="preserve"> </w:t>
      </w:r>
      <w:r w:rsidR="005A3FCF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AF2E08" w:rsidRPr="00D77C05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Pr="00B43FFC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FF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B43FFC">
        <w:rPr>
          <w:rFonts w:ascii="Times New Roman" w:hAnsi="Times New Roman"/>
          <w:sz w:val="28"/>
          <w:szCs w:val="28"/>
        </w:rPr>
        <w:t xml:space="preserve"> </w:t>
      </w:r>
    </w:p>
    <w:p w:rsidR="0033138E" w:rsidRPr="00D12813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43FFC">
        <w:rPr>
          <w:rFonts w:ascii="Times New Roman" w:hAnsi="Times New Roman" w:cs="Times New Roman"/>
          <w:sz w:val="28"/>
          <w:szCs w:val="28"/>
        </w:rPr>
        <w:t xml:space="preserve">Технічні </w:t>
      </w:r>
      <w:r w:rsidRPr="0033138E">
        <w:rPr>
          <w:rFonts w:ascii="Times New Roman" w:hAnsi="Times New Roman" w:cs="Times New Roman"/>
          <w:color w:val="000000"/>
          <w:sz w:val="28"/>
          <w:szCs w:val="28"/>
        </w:rPr>
        <w:t xml:space="preserve">та якісні характеристики предмета закупівлі визначені відповідно </w:t>
      </w:r>
      <w:r w:rsidRPr="00D12813">
        <w:rPr>
          <w:rFonts w:ascii="Times New Roman" w:hAnsi="Times New Roman" w:cs="Times New Roman"/>
          <w:sz w:val="28"/>
          <w:szCs w:val="28"/>
        </w:rPr>
        <w:t xml:space="preserve">до </w:t>
      </w:r>
      <w:r w:rsidR="0033138E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>загальноприйнятих норм і стандартів для зазначеного виду (типу) товарів</w:t>
      </w:r>
      <w:r w:rsidR="000D35DD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та </w:t>
      </w:r>
      <w:r w:rsidR="0033138E" w:rsidRPr="00D12813">
        <w:rPr>
          <w:rFonts w:ascii="Times New Roman" w:eastAsia="Times New Roman" w:hAnsi="Times New Roman"/>
          <w:sz w:val="28"/>
          <w:szCs w:val="28"/>
          <w:lang w:val="uk" w:eastAsia="uk-UA"/>
        </w:rPr>
        <w:t xml:space="preserve"> </w:t>
      </w:r>
      <w:r w:rsidR="000D35DD" w:rsidRPr="00D12813">
        <w:rPr>
          <w:rFonts w:ascii="Times New Roman" w:hAnsi="Times New Roman" w:cs="Times New Roman"/>
          <w:sz w:val="28"/>
          <w:szCs w:val="28"/>
        </w:rPr>
        <w:t>оптимально відповідають потребам замовника.</w:t>
      </w:r>
    </w:p>
    <w:p w:rsidR="00947318" w:rsidRPr="0033138E" w:rsidRDefault="00947318" w:rsidP="000D35DD">
      <w:pPr>
        <w:tabs>
          <w:tab w:val="left" w:pos="72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813">
        <w:rPr>
          <w:rFonts w:ascii="Times New Roman" w:hAnsi="Times New Roman" w:cs="Times New Roman"/>
          <w:sz w:val="28"/>
          <w:szCs w:val="28"/>
        </w:rPr>
        <w:t xml:space="preserve">Вимоги до предмета закупівлі </w:t>
      </w:r>
      <w:r w:rsidR="0033138E" w:rsidRPr="00D12813">
        <w:rPr>
          <w:rFonts w:ascii="Times New Roman" w:hAnsi="Times New Roman" w:cs="Times New Roman"/>
          <w:sz w:val="28"/>
          <w:szCs w:val="28"/>
        </w:rPr>
        <w:t xml:space="preserve"> (</w:t>
      </w:r>
      <w:r w:rsidR="000D35DD" w:rsidRPr="00D12813">
        <w:rPr>
          <w:rFonts w:ascii="Times New Roman" w:hAnsi="Times New Roman" w:cs="Times New Roman"/>
          <w:sz w:val="28"/>
          <w:szCs w:val="28"/>
        </w:rPr>
        <w:t>перелік (</w:t>
      </w:r>
      <w:r w:rsidR="0033138E" w:rsidRPr="00D12813">
        <w:rPr>
          <w:rFonts w:ascii="Times New Roman" w:hAnsi="Times New Roman" w:cs="Times New Roman"/>
          <w:sz w:val="28"/>
          <w:szCs w:val="28"/>
        </w:rPr>
        <w:t>асортимент</w:t>
      </w:r>
      <w:r w:rsidR="000D35DD" w:rsidRPr="00D12813">
        <w:rPr>
          <w:rFonts w:ascii="Times New Roman" w:hAnsi="Times New Roman" w:cs="Times New Roman"/>
          <w:sz w:val="28"/>
          <w:szCs w:val="28"/>
        </w:rPr>
        <w:t>)</w:t>
      </w:r>
      <w:r w:rsidR="0033138E" w:rsidRPr="00D12813">
        <w:rPr>
          <w:rFonts w:ascii="Times New Roman" w:hAnsi="Times New Roman" w:cs="Times New Roman"/>
          <w:sz w:val="28"/>
          <w:szCs w:val="28"/>
        </w:rPr>
        <w:t xml:space="preserve">, кількість) </w:t>
      </w:r>
      <w:r w:rsidRPr="00D12813">
        <w:rPr>
          <w:rFonts w:ascii="Times New Roman" w:hAnsi="Times New Roman" w:cs="Times New Roman"/>
          <w:sz w:val="28"/>
          <w:szCs w:val="28"/>
        </w:rPr>
        <w:t xml:space="preserve">розглянуті на засіданні робочої групи з підготовки Технічної специфікації до предмета </w:t>
      </w:r>
      <w:r w:rsidRPr="0033138E">
        <w:rPr>
          <w:rFonts w:ascii="Times New Roman" w:hAnsi="Times New Roman" w:cs="Times New Roman"/>
          <w:color w:val="000000"/>
          <w:sz w:val="28"/>
          <w:szCs w:val="28"/>
        </w:rPr>
        <w:t>закупівлі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138E" w:rsidRPr="0033138E">
        <w:rPr>
          <w:rFonts w:ascii="Times New Roman" w:hAnsi="Times New Roman" w:cs="Times New Roman"/>
          <w:color w:val="000000"/>
          <w:sz w:val="28"/>
          <w:szCs w:val="28"/>
        </w:rPr>
        <w:t xml:space="preserve"> із врахуванням технічних </w:t>
      </w:r>
      <w:r w:rsidR="0033138E">
        <w:rPr>
          <w:rFonts w:ascii="Times New Roman" w:hAnsi="Times New Roman" w:cs="Times New Roman"/>
          <w:color w:val="000000"/>
          <w:sz w:val="28"/>
          <w:szCs w:val="28"/>
        </w:rPr>
        <w:t xml:space="preserve">завдань 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>(облаштування технічними засобами охорони, системами догляду речей та відеоспостереження</w:t>
      </w:r>
      <w:r w:rsidR="00D962DC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проведення робіт з ремонту та обслуговуванню </w:t>
      </w:r>
      <w:r w:rsidR="00821EDA">
        <w:rPr>
          <w:rFonts w:ascii="Times New Roman" w:hAnsi="Times New Roman" w:cs="Times New Roman"/>
          <w:color w:val="000000"/>
          <w:sz w:val="28"/>
          <w:szCs w:val="28"/>
        </w:rPr>
        <w:t>електронно</w:t>
      </w:r>
      <w:r w:rsidR="00D962D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1EDA">
        <w:rPr>
          <w:rFonts w:ascii="Times New Roman" w:hAnsi="Times New Roman" w:cs="Times New Roman"/>
          <w:color w:val="000000"/>
          <w:sz w:val="28"/>
          <w:szCs w:val="28"/>
        </w:rPr>
        <w:t>обчислювальної техніки</w:t>
      </w:r>
      <w:r w:rsidR="00D1281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3138E">
        <w:rPr>
          <w:rFonts w:ascii="Times New Roman" w:hAnsi="Times New Roman" w:cs="Times New Roman"/>
          <w:color w:val="000000"/>
          <w:sz w:val="28"/>
          <w:szCs w:val="28"/>
        </w:rPr>
        <w:t>та типу монтажних робіт</w:t>
      </w:r>
      <w:r w:rsidR="000D35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A73" w:rsidRPr="00AF5A73" w:rsidRDefault="00AF5A73" w:rsidP="00AF5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0371" w:rsidRPr="00D77C05" w:rsidRDefault="00C819C9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01E8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D77C05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D77C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D77C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D77C05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D77C05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D77C05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D77C05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D77C05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D77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D77C0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D77C05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D77C05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6E2" w:rsidRPr="00D77C05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812FB"/>
    <w:rsid w:val="00286C71"/>
    <w:rsid w:val="0033138E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3DA7"/>
    <w:rsid w:val="006A1BE5"/>
    <w:rsid w:val="006B1F8B"/>
    <w:rsid w:val="006B6B0F"/>
    <w:rsid w:val="006C33DD"/>
    <w:rsid w:val="006C732F"/>
    <w:rsid w:val="006D6144"/>
    <w:rsid w:val="007572CA"/>
    <w:rsid w:val="00780746"/>
    <w:rsid w:val="00791F6F"/>
    <w:rsid w:val="00821EDA"/>
    <w:rsid w:val="00841FFB"/>
    <w:rsid w:val="00860788"/>
    <w:rsid w:val="0086415D"/>
    <w:rsid w:val="008920DD"/>
    <w:rsid w:val="008946BF"/>
    <w:rsid w:val="008B26F8"/>
    <w:rsid w:val="008F1F0F"/>
    <w:rsid w:val="00901E8A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97595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57A7"/>
    <w:rsid w:val="00C1783C"/>
    <w:rsid w:val="00C31074"/>
    <w:rsid w:val="00C34723"/>
    <w:rsid w:val="00C356B5"/>
    <w:rsid w:val="00C40371"/>
    <w:rsid w:val="00C50EBF"/>
    <w:rsid w:val="00C746E2"/>
    <w:rsid w:val="00C819C9"/>
    <w:rsid w:val="00CF0D54"/>
    <w:rsid w:val="00D12813"/>
    <w:rsid w:val="00D417A2"/>
    <w:rsid w:val="00D77C05"/>
    <w:rsid w:val="00D94F15"/>
    <w:rsid w:val="00D962DC"/>
    <w:rsid w:val="00DB12C8"/>
    <w:rsid w:val="00DD0DF3"/>
    <w:rsid w:val="00E33508"/>
    <w:rsid w:val="00E33FD8"/>
    <w:rsid w:val="00E60D98"/>
    <w:rsid w:val="00E84259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5270-BD11-4CFC-B496-A71F60FA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2</cp:revision>
  <cp:lastPrinted>2024-05-28T06:49:00Z</cp:lastPrinted>
  <dcterms:created xsi:type="dcterms:W3CDTF">2024-05-28T10:07:00Z</dcterms:created>
  <dcterms:modified xsi:type="dcterms:W3CDTF">2024-05-28T10:07:00Z</dcterms:modified>
</cp:coreProperties>
</file>