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DB" w:rsidRDefault="00B950D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B950DB" w:rsidRPr="001725C8" w:rsidRDefault="00551CDF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25C8">
        <w:rPr>
          <w:rFonts w:ascii="Times New Roman" w:eastAsia="Times New Roman" w:hAnsi="Times New Roman"/>
          <w:b/>
          <w:sz w:val="28"/>
          <w:szCs w:val="28"/>
        </w:rPr>
        <w:t>Служба безпеки України</w:t>
      </w:r>
    </w:p>
    <w:p w:rsidR="00B950DB" w:rsidRPr="001725C8" w:rsidRDefault="00B950DB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B950DB" w:rsidRPr="001725C8" w:rsidRDefault="00577C5A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25C8">
        <w:rPr>
          <w:rFonts w:ascii="Times New Roman" w:eastAsia="Times New Roman" w:hAnsi="Times New Roman"/>
          <w:b/>
          <w:sz w:val="28"/>
          <w:szCs w:val="28"/>
        </w:rPr>
        <w:t xml:space="preserve">ОБҐРУНТУВАННЯ </w:t>
      </w:r>
    </w:p>
    <w:p w:rsidR="008342E1" w:rsidRPr="00120F22" w:rsidRDefault="008342E1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E48B8" w:rsidRDefault="00577C5A" w:rsidP="001803C6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4F2B">
        <w:rPr>
          <w:rFonts w:ascii="Times New Roman" w:eastAsia="Times New Roman" w:hAnsi="Times New Roman"/>
          <w:sz w:val="28"/>
          <w:szCs w:val="28"/>
        </w:rPr>
        <w:t xml:space="preserve">технічних та якісних характеристик </w:t>
      </w:r>
      <w:r w:rsidR="00784119">
        <w:rPr>
          <w:rFonts w:ascii="Times New Roman" w:hAnsi="Times New Roman"/>
          <w:sz w:val="28"/>
          <w:szCs w:val="28"/>
        </w:rPr>
        <w:t>Поточного</w:t>
      </w:r>
      <w:r w:rsidR="00CE48B8" w:rsidRPr="00CE48B8">
        <w:rPr>
          <w:rFonts w:ascii="Times New Roman" w:hAnsi="Times New Roman"/>
          <w:sz w:val="28"/>
          <w:szCs w:val="28"/>
        </w:rPr>
        <w:t xml:space="preserve"> ремонт</w:t>
      </w:r>
      <w:r w:rsidR="00784119">
        <w:rPr>
          <w:rFonts w:ascii="Times New Roman" w:hAnsi="Times New Roman"/>
          <w:sz w:val="28"/>
          <w:szCs w:val="28"/>
        </w:rPr>
        <w:t>у</w:t>
      </w:r>
      <w:r w:rsidR="00CE48B8" w:rsidRPr="00CE48B8">
        <w:rPr>
          <w:rFonts w:ascii="Times New Roman" w:hAnsi="Times New Roman"/>
          <w:sz w:val="28"/>
          <w:szCs w:val="28"/>
        </w:rPr>
        <w:t xml:space="preserve"> мереж гарячого та холодного водопостачання</w:t>
      </w:r>
      <w:r w:rsidR="00CE48B8">
        <w:rPr>
          <w:rFonts w:ascii="Times New Roman" w:hAnsi="Times New Roman"/>
          <w:sz w:val="28"/>
          <w:szCs w:val="28"/>
        </w:rPr>
        <w:t xml:space="preserve"> </w:t>
      </w:r>
      <w:r w:rsidR="00CE48B8" w:rsidRPr="00BD4F2B">
        <w:rPr>
          <w:rFonts w:ascii="Times New Roman" w:eastAsia="Times New Roman" w:hAnsi="Times New Roman"/>
          <w:sz w:val="28"/>
          <w:szCs w:val="28"/>
        </w:rPr>
        <w:t xml:space="preserve">розміру бюджетного призначення, очікуваної вартості предмета закупівлі (оприлюднюється на виконання постанови КМУ </w:t>
      </w:r>
      <w:r w:rsidR="00170405">
        <w:rPr>
          <w:rFonts w:ascii="Times New Roman" w:eastAsia="Times New Roman" w:hAnsi="Times New Roman"/>
          <w:sz w:val="28"/>
          <w:szCs w:val="28"/>
        </w:rPr>
        <w:t xml:space="preserve">   </w:t>
      </w:r>
      <w:r w:rsidR="00CE48B8" w:rsidRPr="00BD4F2B">
        <w:rPr>
          <w:rFonts w:ascii="Times New Roman" w:eastAsia="Times New Roman" w:hAnsi="Times New Roman"/>
          <w:sz w:val="28"/>
          <w:szCs w:val="28"/>
        </w:rPr>
        <w:t>№ 710 від 11.10.2016 «Про ефективне використання державних коштів» (зі змінами))</w:t>
      </w:r>
      <w:r w:rsidR="00CE48B8">
        <w:rPr>
          <w:rFonts w:ascii="Times New Roman" w:eastAsia="Times New Roman" w:hAnsi="Times New Roman"/>
          <w:sz w:val="28"/>
          <w:szCs w:val="28"/>
        </w:rPr>
        <w:t>.</w:t>
      </w:r>
    </w:p>
    <w:p w:rsidR="00386FA2" w:rsidRPr="00AE4814" w:rsidRDefault="006E4EA7" w:rsidP="001803C6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E4814">
        <w:rPr>
          <w:rFonts w:ascii="Times New Roman" w:eastAsia="Times New Roman" w:hAnsi="Times New Roman"/>
          <w:sz w:val="28"/>
          <w:szCs w:val="28"/>
        </w:rPr>
        <w:t>Служба безпеки України, м. Київ</w:t>
      </w:r>
      <w:r w:rsidR="008342E1" w:rsidRPr="00AE4814">
        <w:rPr>
          <w:rFonts w:ascii="Times New Roman" w:eastAsia="Times New Roman" w:hAnsi="Times New Roman"/>
          <w:sz w:val="28"/>
          <w:szCs w:val="28"/>
        </w:rPr>
        <w:t>, 01034</w:t>
      </w:r>
      <w:r w:rsidR="00551CDF" w:rsidRPr="00AE4814">
        <w:rPr>
          <w:rFonts w:ascii="Times New Roman" w:eastAsia="Times New Roman" w:hAnsi="Times New Roman"/>
          <w:sz w:val="28"/>
          <w:szCs w:val="28"/>
        </w:rPr>
        <w:t>, код ЄДРПОУ 00034074</w:t>
      </w:r>
      <w:r w:rsidR="00577C5A" w:rsidRPr="00AE4814">
        <w:rPr>
          <w:rFonts w:ascii="Times New Roman" w:eastAsia="Times New Roman" w:hAnsi="Times New Roman"/>
          <w:sz w:val="28"/>
          <w:szCs w:val="28"/>
        </w:rPr>
        <w:t>.</w:t>
      </w:r>
      <w:bookmarkStart w:id="0" w:name="_heading=h.gjdgxs" w:colFirst="0" w:colLast="0"/>
      <w:bookmarkEnd w:id="0"/>
    </w:p>
    <w:p w:rsidR="00AE4814" w:rsidRPr="00AE4814" w:rsidRDefault="00D07B6F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E4814">
        <w:rPr>
          <w:rFonts w:ascii="Times New Roman" w:eastAsia="Times New Roman" w:hAnsi="Times New Roman"/>
          <w:sz w:val="28"/>
          <w:szCs w:val="28"/>
        </w:rPr>
        <w:t>Предмет закупівлі:</w:t>
      </w:r>
      <w:r w:rsidRPr="00AE481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E4814" w:rsidRPr="00AE4814">
        <w:rPr>
          <w:rFonts w:ascii="Times New Roman" w:hAnsi="Times New Roman"/>
          <w:sz w:val="28"/>
          <w:szCs w:val="28"/>
        </w:rPr>
        <w:t>Водопровідних та санітарно-технічних робіт код</w:t>
      </w:r>
      <w:r w:rsidR="00170405">
        <w:rPr>
          <w:rFonts w:ascii="Times New Roman" w:hAnsi="Times New Roman"/>
          <w:sz w:val="28"/>
          <w:szCs w:val="28"/>
        </w:rPr>
        <w:t xml:space="preserve">      </w:t>
      </w:r>
      <w:r w:rsidR="00AE4814" w:rsidRPr="00AE4814">
        <w:rPr>
          <w:rFonts w:ascii="Times New Roman" w:hAnsi="Times New Roman"/>
          <w:sz w:val="28"/>
          <w:szCs w:val="28"/>
        </w:rPr>
        <w:t xml:space="preserve"> ДК 021:2015-45330000-9</w:t>
      </w:r>
      <w:r w:rsidR="00AE4814" w:rsidRPr="00AE4814">
        <w:rPr>
          <w:rFonts w:ascii="Times New Roman" w:hAnsi="Times New Roman"/>
          <w:bCs/>
          <w:sz w:val="28"/>
          <w:szCs w:val="28"/>
        </w:rPr>
        <w:t xml:space="preserve"> (</w:t>
      </w:r>
      <w:r w:rsidR="00AE4814" w:rsidRPr="00AE4814">
        <w:rPr>
          <w:rFonts w:ascii="Times New Roman" w:hAnsi="Times New Roman"/>
          <w:sz w:val="28"/>
          <w:szCs w:val="28"/>
        </w:rPr>
        <w:t>Поточний ремонт мереж гарячого та холодного водопостачання).</w:t>
      </w:r>
    </w:p>
    <w:p w:rsidR="00EE2A07" w:rsidRPr="00EE2A07" w:rsidRDefault="008342E1" w:rsidP="00604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4F2B">
        <w:rPr>
          <w:rFonts w:ascii="Times New Roman" w:eastAsia="Times New Roman" w:hAnsi="Times New Roman"/>
          <w:sz w:val="28"/>
          <w:szCs w:val="28"/>
        </w:rPr>
        <w:t>Номер процедури закупівлі в електронні системі закупівель:</w:t>
      </w:r>
    </w:p>
    <w:p w:rsidR="00E21EE6" w:rsidRDefault="00E21EE6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21EE6">
        <w:rPr>
          <w:rFonts w:ascii="Times New Roman" w:eastAsia="Times New Roman" w:hAnsi="Times New Roman"/>
          <w:sz w:val="28"/>
          <w:szCs w:val="28"/>
        </w:rPr>
        <w:t>UA-2024-05-28-005326-a</w:t>
      </w:r>
    </w:p>
    <w:p w:rsidR="00B950DB" w:rsidRPr="00BD4F2B" w:rsidRDefault="00577C5A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4F2B">
        <w:rPr>
          <w:rFonts w:ascii="Times New Roman" w:eastAsia="Times New Roman" w:hAnsi="Times New Roman"/>
          <w:sz w:val="28"/>
          <w:szCs w:val="28"/>
        </w:rPr>
        <w:t xml:space="preserve">Розрахунок очікуваної вартості проведено згідно з </w:t>
      </w:r>
      <w:r w:rsidR="00AC667E" w:rsidRPr="00BD4F2B">
        <w:rPr>
          <w:rFonts w:ascii="Times New Roman" w:eastAsia="Times New Roman" w:hAnsi="Times New Roman"/>
          <w:sz w:val="28"/>
          <w:szCs w:val="28"/>
        </w:rPr>
        <w:t>кошторисним розрахунком</w:t>
      </w:r>
      <w:r w:rsidRPr="00BD4F2B">
        <w:rPr>
          <w:rFonts w:ascii="Times New Roman" w:eastAsia="Times New Roman" w:hAnsi="Times New Roman"/>
          <w:sz w:val="28"/>
          <w:szCs w:val="28"/>
        </w:rPr>
        <w:t xml:space="preserve"> на дату формування очікуваної вартості предмета закупівлі.</w:t>
      </w:r>
    </w:p>
    <w:p w:rsidR="00984F3D" w:rsidRPr="00784119" w:rsidRDefault="007C0BDE" w:rsidP="00386F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4F2B">
        <w:rPr>
          <w:rFonts w:ascii="Times New Roman" w:eastAsia="Times New Roman" w:hAnsi="Times New Roman"/>
          <w:sz w:val="28"/>
          <w:szCs w:val="28"/>
        </w:rPr>
        <w:t xml:space="preserve">Очікувана вартість предмета закупівлі становить </w:t>
      </w:r>
      <w:r w:rsidR="00AC667E" w:rsidRPr="00BD4F2B">
        <w:rPr>
          <w:rFonts w:ascii="Times New Roman" w:eastAsia="Times New Roman" w:hAnsi="Times New Roman"/>
          <w:sz w:val="28"/>
          <w:szCs w:val="28"/>
        </w:rPr>
        <w:t>–</w:t>
      </w:r>
      <w:bookmarkStart w:id="1" w:name="_heading=h.30j0zll" w:colFirst="0" w:colLast="0"/>
      <w:bookmarkEnd w:id="1"/>
      <w:r w:rsidR="0033740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37408" w:rsidRPr="00337408">
        <w:rPr>
          <w:rFonts w:ascii="Times New Roman" w:eastAsia="Times New Roman" w:hAnsi="Times New Roman"/>
          <w:sz w:val="28"/>
          <w:szCs w:val="28"/>
        </w:rPr>
        <w:t xml:space="preserve">350 000,00 </w:t>
      </w:r>
      <w:r w:rsidR="00984F3D" w:rsidRPr="00784119">
        <w:rPr>
          <w:rFonts w:ascii="Times New Roman" w:eastAsia="Times New Roman" w:hAnsi="Times New Roman"/>
          <w:sz w:val="28"/>
          <w:szCs w:val="28"/>
        </w:rPr>
        <w:t>грн</w:t>
      </w:r>
      <w:r w:rsidR="00784119">
        <w:rPr>
          <w:rFonts w:ascii="Times New Roman" w:eastAsia="Times New Roman" w:hAnsi="Times New Roman"/>
          <w:sz w:val="28"/>
          <w:szCs w:val="28"/>
        </w:rPr>
        <w:t xml:space="preserve">.            </w:t>
      </w:r>
      <w:r w:rsidR="00984F3D" w:rsidRPr="00784119">
        <w:rPr>
          <w:rFonts w:ascii="Times New Roman" w:eastAsia="Times New Roman" w:hAnsi="Times New Roman"/>
          <w:sz w:val="28"/>
          <w:szCs w:val="28"/>
        </w:rPr>
        <w:t>(з ПДВ).</w:t>
      </w:r>
    </w:p>
    <w:p w:rsidR="00032EE2" w:rsidRPr="00BD4F2B" w:rsidRDefault="00032EE2" w:rsidP="00386F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4F2B">
        <w:rPr>
          <w:rFonts w:ascii="Times New Roman" w:eastAsia="Times New Roman" w:hAnsi="Times New Roman"/>
          <w:sz w:val="28"/>
          <w:szCs w:val="28"/>
        </w:rPr>
        <w:t>Обґрунтування технічних, якісних характеристик.</w:t>
      </w:r>
    </w:p>
    <w:p w:rsidR="00784119" w:rsidRPr="001803C6" w:rsidRDefault="003174BE" w:rsidP="00290A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2B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 діючими на період </w:t>
      </w:r>
      <w:r w:rsidR="00993752" w:rsidRPr="00BD4F2B">
        <w:rPr>
          <w:rFonts w:ascii="Times New Roman" w:hAnsi="Times New Roman"/>
          <w:sz w:val="28"/>
          <w:szCs w:val="28"/>
        </w:rPr>
        <w:t>виконання робіт</w:t>
      </w:r>
      <w:r w:rsidRPr="00BD4F2B">
        <w:rPr>
          <w:rFonts w:ascii="Times New Roman" w:hAnsi="Times New Roman"/>
          <w:sz w:val="28"/>
          <w:szCs w:val="28"/>
        </w:rPr>
        <w:t xml:space="preserve">. </w:t>
      </w:r>
      <w:r w:rsidRPr="001803C6">
        <w:rPr>
          <w:rFonts w:ascii="Times New Roman" w:hAnsi="Times New Roman"/>
          <w:sz w:val="28"/>
          <w:szCs w:val="28"/>
        </w:rPr>
        <w:t xml:space="preserve">Для забезпечення </w:t>
      </w:r>
    </w:p>
    <w:p w:rsidR="00784119" w:rsidRPr="001803C6" w:rsidRDefault="00881277" w:rsidP="007841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3C6">
        <w:rPr>
          <w:rFonts w:ascii="Times New Roman" w:hAnsi="Times New Roman"/>
          <w:sz w:val="28"/>
          <w:szCs w:val="28"/>
        </w:rPr>
        <w:t>е</w:t>
      </w:r>
      <w:r w:rsidR="00784119" w:rsidRPr="001803C6">
        <w:rPr>
          <w:rFonts w:ascii="Times New Roman" w:hAnsi="Times New Roman"/>
          <w:sz w:val="28"/>
          <w:szCs w:val="28"/>
        </w:rPr>
        <w:t xml:space="preserve">фективної експлуатації </w:t>
      </w:r>
      <w:r w:rsidRPr="001803C6">
        <w:rPr>
          <w:rFonts w:ascii="Times New Roman" w:hAnsi="Times New Roman"/>
          <w:sz w:val="28"/>
          <w:szCs w:val="28"/>
        </w:rPr>
        <w:t>мереж гарячого та холодного водопостачання,  усунення несправностей елементів систем для забезпечення їх безперебійної роботи, а також попередження порушень санітарно –гігієнічних вимог до приміщення гуртожитку.</w:t>
      </w:r>
    </w:p>
    <w:p w:rsidR="00290A52" w:rsidRPr="00BD4F2B" w:rsidRDefault="00290A52" w:rsidP="00290A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eading=h.1fob9te" w:colFirst="0" w:colLast="0"/>
      <w:bookmarkEnd w:id="2"/>
      <w:r w:rsidRPr="00BD4F2B">
        <w:rPr>
          <w:rFonts w:ascii="Times New Roman" w:hAnsi="Times New Roman"/>
          <w:sz w:val="28"/>
          <w:szCs w:val="28"/>
        </w:rPr>
        <w:t>Технічні та якісні характеристики предмета закупівлі підготовлені з дотриманням принципів здійснення публічних закупівлі та недискримінації учасників.</w:t>
      </w:r>
    </w:p>
    <w:p w:rsidR="00B950DB" w:rsidRPr="00BD4F2B" w:rsidRDefault="00B95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20F22" w:rsidRPr="00BD4F2B" w:rsidRDefault="001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6FA2" w:rsidRPr="00BD4F2B" w:rsidRDefault="00386F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6FA2" w:rsidRPr="00BD4F2B" w:rsidRDefault="00386FA2" w:rsidP="00386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386FA2" w:rsidRPr="00BD4F2B" w:rsidSect="00E979EE">
      <w:pgSz w:w="11906" w:h="16838"/>
      <w:pgMar w:top="737" w:right="567" w:bottom="56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0EDD"/>
    <w:multiLevelType w:val="multilevel"/>
    <w:tmpl w:val="B9AE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CA4D84"/>
    <w:multiLevelType w:val="multilevel"/>
    <w:tmpl w:val="1F8A6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950DB"/>
    <w:rsid w:val="00032EE2"/>
    <w:rsid w:val="00082AAA"/>
    <w:rsid w:val="000D0462"/>
    <w:rsid w:val="001127F5"/>
    <w:rsid w:val="00120F22"/>
    <w:rsid w:val="00170405"/>
    <w:rsid w:val="001725C8"/>
    <w:rsid w:val="0017480D"/>
    <w:rsid w:val="001803C6"/>
    <w:rsid w:val="001E5588"/>
    <w:rsid w:val="002452E2"/>
    <w:rsid w:val="002518DF"/>
    <w:rsid w:val="00257034"/>
    <w:rsid w:val="00270249"/>
    <w:rsid w:val="00290A52"/>
    <w:rsid w:val="002C2160"/>
    <w:rsid w:val="003174BE"/>
    <w:rsid w:val="00337408"/>
    <w:rsid w:val="00386FA2"/>
    <w:rsid w:val="003E4165"/>
    <w:rsid w:val="004076F9"/>
    <w:rsid w:val="004277C4"/>
    <w:rsid w:val="00551CDF"/>
    <w:rsid w:val="00577C5A"/>
    <w:rsid w:val="00604D59"/>
    <w:rsid w:val="00650EFE"/>
    <w:rsid w:val="006E4EA7"/>
    <w:rsid w:val="00784119"/>
    <w:rsid w:val="007C0BDE"/>
    <w:rsid w:val="007E6AA2"/>
    <w:rsid w:val="008342E1"/>
    <w:rsid w:val="00867C78"/>
    <w:rsid w:val="00881277"/>
    <w:rsid w:val="00965685"/>
    <w:rsid w:val="0096668C"/>
    <w:rsid w:val="009722A9"/>
    <w:rsid w:val="00984F3D"/>
    <w:rsid w:val="00993752"/>
    <w:rsid w:val="00A2075F"/>
    <w:rsid w:val="00A56C3B"/>
    <w:rsid w:val="00A960C5"/>
    <w:rsid w:val="00AC667E"/>
    <w:rsid w:val="00AD3D35"/>
    <w:rsid w:val="00AE4814"/>
    <w:rsid w:val="00B7450D"/>
    <w:rsid w:val="00B853D6"/>
    <w:rsid w:val="00B90525"/>
    <w:rsid w:val="00B93F7D"/>
    <w:rsid w:val="00B950DB"/>
    <w:rsid w:val="00BD4F2B"/>
    <w:rsid w:val="00C159EE"/>
    <w:rsid w:val="00CE48B8"/>
    <w:rsid w:val="00D07B6F"/>
    <w:rsid w:val="00D11E65"/>
    <w:rsid w:val="00D21032"/>
    <w:rsid w:val="00D33E15"/>
    <w:rsid w:val="00D74A37"/>
    <w:rsid w:val="00E21EE6"/>
    <w:rsid w:val="00E979EE"/>
    <w:rsid w:val="00EE2A07"/>
    <w:rsid w:val="00F07368"/>
    <w:rsid w:val="00FB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28E9-0BE4-4554-94EA-5E0C3F6D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1748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748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748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748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748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748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748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7480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rsid w:val="001748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A207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Администратор</cp:lastModifiedBy>
  <cp:revision>40</cp:revision>
  <cp:lastPrinted>2023-05-11T13:57:00Z</cp:lastPrinted>
  <dcterms:created xsi:type="dcterms:W3CDTF">2021-03-02T07:11:00Z</dcterms:created>
  <dcterms:modified xsi:type="dcterms:W3CDTF">2024-05-28T11:07:00Z</dcterms:modified>
</cp:coreProperties>
</file>