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8342E1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, 01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0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8342E1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7461284E" w14:textId="5114D2FB" w:rsidR="00CD56D8" w:rsidRPr="00EF5C78" w:rsidRDefault="00045B39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5C78">
        <w:rPr>
          <w:rFonts w:ascii="Times New Roman" w:hAnsi="Times New Roman"/>
          <w:sz w:val="28"/>
          <w:szCs w:val="28"/>
        </w:rPr>
        <w:t>Закупівля</w:t>
      </w:r>
      <w:bookmarkStart w:id="1" w:name="_Hlk159419757"/>
      <w:r w:rsidR="00511A3C" w:rsidRPr="00EF5C78">
        <w:rPr>
          <w:rFonts w:ascii="Times New Roman" w:hAnsi="Times New Roman"/>
          <w:sz w:val="28"/>
          <w:szCs w:val="28"/>
        </w:rPr>
        <w:t xml:space="preserve"> </w:t>
      </w:r>
      <w:bookmarkStart w:id="2" w:name="_Hlk166579273"/>
      <w:bookmarkEnd w:id="1"/>
      <w:r w:rsidR="00EF5C78" w:rsidRPr="00EF5C78">
        <w:rPr>
          <w:rFonts w:ascii="Times New Roman" w:hAnsi="Times New Roman"/>
          <w:sz w:val="28"/>
          <w:szCs w:val="28"/>
        </w:rPr>
        <w:t>послуг з поточного ремонту ХВП/ГВП корпусу №1 код  ДК 021:2015-50720000-8 «Послуги з ремонту і технічного обслуговування систем центрального опалення»</w:t>
      </w:r>
      <w:bookmarkEnd w:id="2"/>
      <w:r w:rsidR="00CD56D8" w:rsidRPr="00EF5C78">
        <w:rPr>
          <w:rFonts w:ascii="Times New Roman" w:eastAsia="Times New Roman" w:hAnsi="Times New Roman"/>
          <w:sz w:val="28"/>
          <w:szCs w:val="28"/>
        </w:rPr>
        <w:t>.</w:t>
      </w:r>
    </w:p>
    <w:p w14:paraId="0000000A" w14:textId="3D7BE081" w:rsidR="00B950DB" w:rsidRPr="00EF5C78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F5C78">
        <w:rPr>
          <w:rFonts w:ascii="Times New Roman" w:eastAsia="Times New Roman" w:hAnsi="Times New Roman"/>
          <w:sz w:val="28"/>
          <w:szCs w:val="28"/>
        </w:rPr>
        <w:t>Номер процедури закупівлі в електронні системі закупівель:</w:t>
      </w:r>
      <w:r w:rsidR="00604D59" w:rsidRPr="00EF5C78">
        <w:rPr>
          <w:rFonts w:ascii="Times New Roman" w:eastAsia="Times New Roman" w:hAnsi="Times New Roman"/>
          <w:sz w:val="28"/>
          <w:szCs w:val="28"/>
        </w:rPr>
        <w:br/>
      </w:r>
      <w:r w:rsidR="005C523A" w:rsidRPr="005C523A">
        <w:rPr>
          <w:rFonts w:ascii="Times New Roman" w:hAnsi="Times New Roman"/>
          <w:b/>
          <w:sz w:val="28"/>
          <w:szCs w:val="28"/>
          <w:lang w:val="en-US"/>
        </w:rPr>
        <w:t>UA</w:t>
      </w:r>
      <w:r w:rsidR="005C523A" w:rsidRPr="005C523A">
        <w:rPr>
          <w:rFonts w:ascii="Times New Roman" w:hAnsi="Times New Roman"/>
          <w:b/>
          <w:sz w:val="28"/>
          <w:szCs w:val="28"/>
          <w:lang w:val="ru-RU"/>
        </w:rPr>
        <w:t>-2024-05-29-003066-</w:t>
      </w:r>
      <w:r w:rsidR="005C523A" w:rsidRPr="005C523A">
        <w:rPr>
          <w:rFonts w:ascii="Times New Roman" w:hAnsi="Times New Roman"/>
          <w:b/>
          <w:sz w:val="28"/>
          <w:szCs w:val="28"/>
          <w:lang w:val="en-US"/>
        </w:rPr>
        <w:t>a</w:t>
      </w:r>
      <w:r w:rsidR="00F330BD">
        <w:rPr>
          <w:rFonts w:ascii="Times New Roman" w:hAnsi="Times New Roman"/>
          <w:b/>
          <w:sz w:val="28"/>
          <w:szCs w:val="28"/>
        </w:rPr>
        <w:t>_______________________</w:t>
      </w:r>
      <w:r w:rsidR="003C0C04" w:rsidRPr="00EF5C78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72D7512B" w14:textId="2DC8C051" w:rsidR="007C0BDE" w:rsidRPr="00045B39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45B39">
        <w:rPr>
          <w:rFonts w:ascii="Times New Roman" w:eastAsia="Times New Roman" w:hAnsi="Times New Roman"/>
          <w:sz w:val="28"/>
          <w:szCs w:val="28"/>
        </w:rPr>
        <w:t xml:space="preserve">Очікувана вартість предмета закупівлі становить </w:t>
      </w:r>
      <w:r w:rsidR="00CD56D8">
        <w:rPr>
          <w:rFonts w:ascii="Times New Roman" w:eastAsia="Times New Roman" w:hAnsi="Times New Roman"/>
          <w:sz w:val="28"/>
          <w:szCs w:val="28"/>
        </w:rPr>
        <w:t xml:space="preserve">– </w:t>
      </w:r>
      <w:r w:rsidR="00EF5C78">
        <w:rPr>
          <w:rFonts w:ascii="Times New Roman" w:eastAsia="Times New Roman" w:hAnsi="Times New Roman"/>
          <w:b/>
          <w:sz w:val="28"/>
          <w:szCs w:val="28"/>
        </w:rPr>
        <w:t>542 126,50</w:t>
      </w:r>
      <w:r w:rsidR="00712778" w:rsidRPr="00045B3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45B39">
        <w:rPr>
          <w:rFonts w:ascii="Times New Roman" w:eastAsia="Times New Roman" w:hAnsi="Times New Roman"/>
          <w:b/>
          <w:sz w:val="28"/>
          <w:szCs w:val="28"/>
        </w:rPr>
        <w:t>грн.</w:t>
      </w:r>
    </w:p>
    <w:p w14:paraId="72556BA4" w14:textId="41D58990" w:rsidR="00712778" w:rsidRPr="00045B39" w:rsidRDefault="00EF5C78" w:rsidP="0071277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heading=h.30j0zll" w:colFirst="0" w:colLast="0"/>
      <w:bookmarkStart w:id="4" w:name="_heading=h.1fob9te" w:colFirst="0" w:colLast="0"/>
      <w:bookmarkEnd w:id="3"/>
      <w:bookmarkEnd w:id="4"/>
      <w:r>
        <w:rPr>
          <w:rFonts w:ascii="Times New Roman" w:hAnsi="Times New Roman"/>
          <w:sz w:val="28"/>
          <w:szCs w:val="28"/>
          <w:lang w:eastAsia="en-US"/>
        </w:rPr>
        <w:t>Термін</w:t>
      </w:r>
      <w:r w:rsidR="00712778" w:rsidRPr="00045B3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надання послуг</w:t>
      </w:r>
      <w:r w:rsidR="00712778" w:rsidRPr="00045B39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 xml:space="preserve">до </w:t>
      </w:r>
      <w:r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5514D7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sz w:val="28"/>
          <w:szCs w:val="28"/>
          <w:lang w:eastAsia="en-US"/>
        </w:rPr>
        <w:t>10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>.202</w:t>
      </w:r>
      <w:r w:rsidR="00045B39" w:rsidRPr="00045B39">
        <w:rPr>
          <w:rFonts w:ascii="Times New Roman" w:hAnsi="Times New Roman"/>
          <w:b/>
          <w:sz w:val="28"/>
          <w:szCs w:val="28"/>
          <w:lang w:val="ru-RU" w:eastAsia="en-US"/>
        </w:rPr>
        <w:t>4</w:t>
      </w:r>
      <w:r w:rsidR="00712778" w:rsidRPr="00045B39">
        <w:rPr>
          <w:rFonts w:ascii="Times New Roman" w:hAnsi="Times New Roman"/>
          <w:b/>
          <w:sz w:val="28"/>
          <w:szCs w:val="28"/>
          <w:lang w:eastAsia="en-US"/>
        </w:rPr>
        <w:t xml:space="preserve"> року.</w:t>
      </w:r>
    </w:p>
    <w:p w14:paraId="520F6AB0" w14:textId="5E7C7BEE" w:rsidR="00712778" w:rsidRPr="00045B39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5B39">
        <w:rPr>
          <w:rFonts w:ascii="Times New Roman" w:hAnsi="Times New Roman"/>
          <w:sz w:val="28"/>
          <w:szCs w:val="28"/>
          <w:lang w:eastAsia="en-US"/>
        </w:rPr>
        <w:t xml:space="preserve">Місце </w:t>
      </w:r>
      <w:r w:rsidR="00EF5C78">
        <w:rPr>
          <w:rFonts w:ascii="Times New Roman" w:hAnsi="Times New Roman"/>
          <w:sz w:val="28"/>
          <w:szCs w:val="28"/>
          <w:lang w:eastAsia="en-US"/>
        </w:rPr>
        <w:t>надання послуг</w:t>
      </w:r>
      <w:r w:rsidRPr="00045B39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м. Київ.</w:t>
      </w:r>
    </w:p>
    <w:p w14:paraId="0A5CA5BC" w14:textId="053ADF4F" w:rsidR="007D45EB" w:rsidRPr="00383AF3" w:rsidRDefault="007D45EB" w:rsidP="007D45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</w:t>
      </w:r>
      <w:r w:rsidR="003C0C04">
        <w:rPr>
          <w:rFonts w:ascii="Times New Roman" w:hAnsi="Times New Roman"/>
          <w:sz w:val="28"/>
          <w:szCs w:val="28"/>
        </w:rPr>
        <w:t>технічній специфікації</w:t>
      </w:r>
      <w:r w:rsidRPr="00383AF3">
        <w:rPr>
          <w:rFonts w:ascii="Times New Roman" w:hAnsi="Times New Roman"/>
          <w:sz w:val="28"/>
          <w:szCs w:val="28"/>
        </w:rPr>
        <w:t xml:space="preserve">, передбаченим законодавством України діючим на період </w:t>
      </w:r>
      <w:r w:rsidR="00EF5C78">
        <w:rPr>
          <w:rFonts w:ascii="Times New Roman" w:hAnsi="Times New Roman"/>
          <w:sz w:val="28"/>
          <w:szCs w:val="28"/>
        </w:rPr>
        <w:t>надання послуг</w:t>
      </w:r>
      <w:r w:rsidRPr="00383AF3">
        <w:rPr>
          <w:rFonts w:ascii="Times New Roman" w:hAnsi="Times New Roman"/>
          <w:sz w:val="28"/>
          <w:szCs w:val="28"/>
        </w:rPr>
        <w:t xml:space="preserve">. </w:t>
      </w:r>
    </w:p>
    <w:p w14:paraId="1F4ED113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/>
          <w:sz w:val="28"/>
          <w:szCs w:val="28"/>
        </w:rPr>
        <w:br/>
      </w:r>
      <w:r w:rsidRPr="00383AF3">
        <w:rPr>
          <w:rFonts w:ascii="Times New Roman" w:hAnsi="Times New Roman"/>
          <w:sz w:val="28"/>
          <w:szCs w:val="28"/>
        </w:rPr>
        <w:t>з дотриманням принципів здійснення публічних закупівель та недискримінації учасників.</w:t>
      </w:r>
    </w:p>
    <w:p w14:paraId="2DB78D16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GoBack"/>
      <w:bookmarkEnd w:id="5"/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45B39"/>
    <w:rsid w:val="00082AAA"/>
    <w:rsid w:val="000D0462"/>
    <w:rsid w:val="001127F5"/>
    <w:rsid w:val="002452E2"/>
    <w:rsid w:val="0025183A"/>
    <w:rsid w:val="00257034"/>
    <w:rsid w:val="0027185E"/>
    <w:rsid w:val="00314263"/>
    <w:rsid w:val="00386FA2"/>
    <w:rsid w:val="00397D9E"/>
    <w:rsid w:val="003C0C04"/>
    <w:rsid w:val="003C2AB2"/>
    <w:rsid w:val="004277C4"/>
    <w:rsid w:val="004B3E17"/>
    <w:rsid w:val="00511A3C"/>
    <w:rsid w:val="005514D7"/>
    <w:rsid w:val="00551CDF"/>
    <w:rsid w:val="00577C5A"/>
    <w:rsid w:val="005C37A3"/>
    <w:rsid w:val="005C523A"/>
    <w:rsid w:val="00604D59"/>
    <w:rsid w:val="00680358"/>
    <w:rsid w:val="006C7E75"/>
    <w:rsid w:val="006E4EA7"/>
    <w:rsid w:val="00712778"/>
    <w:rsid w:val="00781092"/>
    <w:rsid w:val="007A68B3"/>
    <w:rsid w:val="007C0BDE"/>
    <w:rsid w:val="007D45EB"/>
    <w:rsid w:val="007E6AA2"/>
    <w:rsid w:val="008342E1"/>
    <w:rsid w:val="00867C78"/>
    <w:rsid w:val="00872A78"/>
    <w:rsid w:val="00885702"/>
    <w:rsid w:val="0096668C"/>
    <w:rsid w:val="00A03966"/>
    <w:rsid w:val="00A2075F"/>
    <w:rsid w:val="00A4032E"/>
    <w:rsid w:val="00AD3D35"/>
    <w:rsid w:val="00B10E6F"/>
    <w:rsid w:val="00B7450D"/>
    <w:rsid w:val="00B90525"/>
    <w:rsid w:val="00B950DB"/>
    <w:rsid w:val="00CD56D8"/>
    <w:rsid w:val="00CE0C31"/>
    <w:rsid w:val="00D74A37"/>
    <w:rsid w:val="00ED654E"/>
    <w:rsid w:val="00EF5C78"/>
    <w:rsid w:val="00F07368"/>
    <w:rsid w:val="00F330BD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1"/>
    <w:uiPriority w:val="99"/>
    <w:rsid w:val="00045B39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Администратор</cp:lastModifiedBy>
  <cp:revision>9</cp:revision>
  <cp:lastPrinted>2024-05-28T07:11:00Z</cp:lastPrinted>
  <dcterms:created xsi:type="dcterms:W3CDTF">2024-02-24T09:00:00Z</dcterms:created>
  <dcterms:modified xsi:type="dcterms:W3CDTF">2024-05-29T08:15:00Z</dcterms:modified>
</cp:coreProperties>
</file>