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75B02" w:rsidRDefault="00D1563B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80" w:rsidRPr="00A75B0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75B02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75B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5B02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75B02">
        <w:rPr>
          <w:rFonts w:ascii="Times New Roman" w:hAnsi="Times New Roman" w:cs="Times New Roman"/>
          <w:sz w:val="28"/>
          <w:szCs w:val="28"/>
        </w:rPr>
        <w:t>“</w:t>
      </w:r>
      <w:r w:rsidRPr="00A75B02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75B02">
        <w:rPr>
          <w:rFonts w:ascii="Times New Roman" w:hAnsi="Times New Roman" w:cs="Times New Roman"/>
          <w:sz w:val="28"/>
          <w:szCs w:val="28"/>
        </w:rPr>
        <w:t>”</w:t>
      </w:r>
      <w:r w:rsidRPr="00A75B02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75B02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1D1F" w:rsidRPr="00A75B02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75B0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:rsidR="00AF2E08" w:rsidRPr="00242585" w:rsidRDefault="000B1F80" w:rsidP="0078332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42585" w:rsidRPr="00242585">
        <w:rPr>
          <w:rFonts w:ascii="Times New Roman" w:hAnsi="Times New Roman" w:cs="Times New Roman"/>
          <w:sz w:val="28"/>
          <w:szCs w:val="28"/>
        </w:rPr>
        <w:t>ударостійки</w:t>
      </w:r>
      <w:r w:rsidR="00242585">
        <w:rPr>
          <w:rFonts w:ascii="Times New Roman" w:hAnsi="Times New Roman" w:cs="Times New Roman"/>
          <w:sz w:val="28"/>
          <w:szCs w:val="28"/>
        </w:rPr>
        <w:t>й</w:t>
      </w:r>
      <w:r w:rsidR="00242585" w:rsidRPr="00242585">
        <w:rPr>
          <w:rFonts w:ascii="Times New Roman" w:hAnsi="Times New Roman" w:cs="Times New Roman"/>
          <w:sz w:val="28"/>
          <w:szCs w:val="28"/>
        </w:rPr>
        <w:t xml:space="preserve"> ящик, код ДК 021-2015 </w:t>
      </w:r>
      <w:r w:rsidR="00242585" w:rsidRPr="00242585">
        <w:rPr>
          <w:rFonts w:ascii="Times New Roman" w:hAnsi="Times New Roman" w:cs="Times New Roman"/>
          <w:bCs/>
          <w:sz w:val="28"/>
          <w:szCs w:val="28"/>
        </w:rPr>
        <w:t>44610000-9 (</w:t>
      </w:r>
      <w:r w:rsidR="00242585" w:rsidRPr="00242585">
        <w:rPr>
          <w:rFonts w:ascii="Times New Roman" w:hAnsi="Times New Roman" w:cs="Times New Roman"/>
          <w:sz w:val="28"/>
          <w:szCs w:val="28"/>
        </w:rPr>
        <w:t>Цистерни, резервуари, контейнери та посудини високого тиску)</w:t>
      </w:r>
      <w:r w:rsidR="00712B24" w:rsidRPr="002425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75CE" w:rsidRPr="0051799F" w:rsidRDefault="000B1F80" w:rsidP="00D975CE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</w:t>
      </w:r>
      <w:r w:rsidR="00D24D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процедури </w:t>
      </w: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D975CE" w:rsidRPr="00D97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99F" w:rsidRPr="0051799F">
        <w:rPr>
          <w:rFonts w:ascii="Times New Roman" w:hAnsi="Times New Roman" w:cs="Times New Roman"/>
          <w:sz w:val="28"/>
          <w:szCs w:val="28"/>
        </w:rPr>
        <w:t>UA-2024-05-22-010017-a</w:t>
      </w:r>
      <w:r w:rsidR="0051799F">
        <w:rPr>
          <w:rFonts w:ascii="Times New Roman" w:hAnsi="Times New Roman" w:cs="Times New Roman"/>
          <w:sz w:val="28"/>
          <w:szCs w:val="28"/>
        </w:rPr>
        <w:t>.</w:t>
      </w:r>
    </w:p>
    <w:p w:rsidR="00C40371" w:rsidRPr="00AA2EFA" w:rsidRDefault="00C819C9" w:rsidP="00D975CE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42585">
        <w:rPr>
          <w:rFonts w:ascii="Times New Roman" w:eastAsia="Times New Roman" w:hAnsi="Times New Roman"/>
          <w:sz w:val="28"/>
          <w:szCs w:val="28"/>
          <w:lang w:eastAsia="ru-RU"/>
        </w:rPr>
        <w:t>60 076,00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AA2EFA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5A3FC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 з </w:t>
      </w:r>
      <w:r w:rsidR="00AF2E08" w:rsidRPr="00AA2EFA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  <w:r w:rsidR="00D15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2010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D35089">
        <w:rPr>
          <w:rFonts w:ascii="Times New Roman" w:hAnsi="Times New Roman"/>
          <w:sz w:val="28"/>
          <w:szCs w:val="28"/>
        </w:rPr>
        <w:t xml:space="preserve"> </w:t>
      </w:r>
    </w:p>
    <w:p w:rsidR="00266156" w:rsidRPr="00DA7B5C" w:rsidRDefault="00266156" w:rsidP="0026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A7B5C">
        <w:rPr>
          <w:rFonts w:ascii="Times New Roman" w:hAnsi="Times New Roman" w:cs="Times New Roman"/>
          <w:bCs/>
          <w:sz w:val="28"/>
          <w:szCs w:val="28"/>
        </w:rPr>
        <w:t xml:space="preserve">ехнічні та якісні характеристики предмета закупівлі 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характеристикам </w:t>
      </w:r>
      <w:r w:rsidRPr="00242585">
        <w:rPr>
          <w:rFonts w:ascii="Times New Roman" w:hAnsi="Times New Roman" w:cs="Times New Roman"/>
          <w:sz w:val="28"/>
          <w:szCs w:val="28"/>
        </w:rPr>
        <w:t>ударостійки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2585">
        <w:rPr>
          <w:rFonts w:ascii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hAnsi="Times New Roman" w:cs="Times New Roman"/>
          <w:sz w:val="28"/>
          <w:szCs w:val="28"/>
        </w:rPr>
        <w:t xml:space="preserve">ів, 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виготовляються підприємствами, </w:t>
      </w:r>
      <w:r w:rsidRPr="00DA7B5C">
        <w:rPr>
          <w:rFonts w:ascii="Times New Roman" w:hAnsi="Times New Roman" w:cs="Times New Roman"/>
          <w:bCs/>
          <w:sz w:val="28"/>
          <w:szCs w:val="28"/>
        </w:rPr>
        <w:t>підготовлені з урахуванням реальних потреб замовника та оптимального співвідношення ціни та якості.</w:t>
      </w:r>
    </w:p>
    <w:p w:rsidR="00C40371" w:rsidRPr="00AA2EFA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3508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кошторисного призначення на 202</w:t>
      </w:r>
      <w:r w:rsidR="00E6295C" w:rsidRPr="00AA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1F" w:rsidRPr="00AA2EFA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методом порівняння ринкових цін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загальнодоступної відкритої 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r w:rsidR="00F516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ціни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на момент вивчення ринку, у межах кошторисних призначень на ці цілі.</w:t>
      </w:r>
    </w:p>
    <w:p w:rsidR="001F4C37" w:rsidRPr="00A75B02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087F" w:rsidRPr="00A75B02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95213" w:rsidRPr="00A75B02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2 відділу УТЗО ДГЗ СБ України</w:t>
      </w:r>
    </w:p>
    <w:p w:rsidR="00F95213" w:rsidRPr="00B55C53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полковник</w:t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КРАВЧУК</w:t>
      </w:r>
    </w:p>
    <w:p w:rsidR="00C746E2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 2024 року</w:t>
      </w:r>
    </w:p>
    <w:p w:rsidR="00266156" w:rsidRDefault="00266156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56" w:rsidRPr="00A75B02" w:rsidRDefault="002661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6156" w:rsidRPr="00A75B02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E4794"/>
    <w:rsid w:val="000F64D1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42585"/>
    <w:rsid w:val="00266156"/>
    <w:rsid w:val="002812FB"/>
    <w:rsid w:val="00286C71"/>
    <w:rsid w:val="002C4C9E"/>
    <w:rsid w:val="00347FC7"/>
    <w:rsid w:val="00370C4C"/>
    <w:rsid w:val="0038019F"/>
    <w:rsid w:val="00386810"/>
    <w:rsid w:val="003920C0"/>
    <w:rsid w:val="003A5F14"/>
    <w:rsid w:val="003B09E1"/>
    <w:rsid w:val="003E2EC5"/>
    <w:rsid w:val="003F1947"/>
    <w:rsid w:val="004208B3"/>
    <w:rsid w:val="00436656"/>
    <w:rsid w:val="004B0942"/>
    <w:rsid w:val="0051799F"/>
    <w:rsid w:val="005241B4"/>
    <w:rsid w:val="0053773C"/>
    <w:rsid w:val="005621FD"/>
    <w:rsid w:val="0057114F"/>
    <w:rsid w:val="00575E3F"/>
    <w:rsid w:val="005848EA"/>
    <w:rsid w:val="00595B53"/>
    <w:rsid w:val="005A3FCF"/>
    <w:rsid w:val="005B1C64"/>
    <w:rsid w:val="005C010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12B24"/>
    <w:rsid w:val="007572CA"/>
    <w:rsid w:val="00780746"/>
    <w:rsid w:val="00783325"/>
    <w:rsid w:val="00791F6F"/>
    <w:rsid w:val="007A2CE0"/>
    <w:rsid w:val="007B087F"/>
    <w:rsid w:val="007D4E86"/>
    <w:rsid w:val="00807B53"/>
    <w:rsid w:val="00833A5B"/>
    <w:rsid w:val="00860788"/>
    <w:rsid w:val="008920DD"/>
    <w:rsid w:val="008946BF"/>
    <w:rsid w:val="008B26F8"/>
    <w:rsid w:val="008C21A6"/>
    <w:rsid w:val="008F1F0F"/>
    <w:rsid w:val="00936BFA"/>
    <w:rsid w:val="0095129C"/>
    <w:rsid w:val="00967420"/>
    <w:rsid w:val="0097205C"/>
    <w:rsid w:val="009B543D"/>
    <w:rsid w:val="009F610E"/>
    <w:rsid w:val="00A05389"/>
    <w:rsid w:val="00A100AA"/>
    <w:rsid w:val="00A248D9"/>
    <w:rsid w:val="00A461AE"/>
    <w:rsid w:val="00A5779E"/>
    <w:rsid w:val="00A67242"/>
    <w:rsid w:val="00A75B02"/>
    <w:rsid w:val="00A83726"/>
    <w:rsid w:val="00AA2EFA"/>
    <w:rsid w:val="00AF2E08"/>
    <w:rsid w:val="00B12373"/>
    <w:rsid w:val="00B44B35"/>
    <w:rsid w:val="00B55C53"/>
    <w:rsid w:val="00B6060F"/>
    <w:rsid w:val="00B80BE1"/>
    <w:rsid w:val="00B9391E"/>
    <w:rsid w:val="00BB487F"/>
    <w:rsid w:val="00BD57A7"/>
    <w:rsid w:val="00BE13AC"/>
    <w:rsid w:val="00BF4019"/>
    <w:rsid w:val="00C1783C"/>
    <w:rsid w:val="00C31074"/>
    <w:rsid w:val="00C34723"/>
    <w:rsid w:val="00C40371"/>
    <w:rsid w:val="00C50EBF"/>
    <w:rsid w:val="00C53C26"/>
    <w:rsid w:val="00C746E2"/>
    <w:rsid w:val="00C819C9"/>
    <w:rsid w:val="00C8490C"/>
    <w:rsid w:val="00CF0D54"/>
    <w:rsid w:val="00D1563B"/>
    <w:rsid w:val="00D24DAD"/>
    <w:rsid w:val="00D35089"/>
    <w:rsid w:val="00D417A2"/>
    <w:rsid w:val="00D94F15"/>
    <w:rsid w:val="00D975CE"/>
    <w:rsid w:val="00DA7B5C"/>
    <w:rsid w:val="00DB12C8"/>
    <w:rsid w:val="00DD0DF3"/>
    <w:rsid w:val="00E33508"/>
    <w:rsid w:val="00E33FD8"/>
    <w:rsid w:val="00E60D98"/>
    <w:rsid w:val="00E61D1F"/>
    <w:rsid w:val="00E6295C"/>
    <w:rsid w:val="00EA6823"/>
    <w:rsid w:val="00F3288C"/>
    <w:rsid w:val="00F51668"/>
    <w:rsid w:val="00F62BB1"/>
    <w:rsid w:val="00F941C4"/>
    <w:rsid w:val="00F95213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8C1B-8FAB-4582-8484-73EABCA0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76</cp:revision>
  <cp:lastPrinted>2024-04-18T13:33:00Z</cp:lastPrinted>
  <dcterms:created xsi:type="dcterms:W3CDTF">2021-03-04T11:04:00Z</dcterms:created>
  <dcterms:modified xsi:type="dcterms:W3CDTF">2024-05-22T12:38:00Z</dcterms:modified>
</cp:coreProperties>
</file>