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AC" w:rsidRDefault="009224AC" w:rsidP="00922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9224AC" w:rsidRDefault="009224AC" w:rsidP="00922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08">
        <w:rPr>
          <w:rFonts w:ascii="Times New Roman" w:hAnsi="Times New Roman" w:cs="Times New Roman"/>
          <w:b/>
          <w:sz w:val="28"/>
          <w:szCs w:val="28"/>
        </w:rPr>
        <w:t xml:space="preserve">ОБҐРУНТУВАННЯ </w:t>
      </w:r>
    </w:p>
    <w:p w:rsidR="00C31074" w:rsidRPr="000D2979" w:rsidRDefault="000B1F80" w:rsidP="009224AC">
      <w:pPr>
        <w:pStyle w:val="ad"/>
      </w:pPr>
      <w:r w:rsidRPr="009224AC"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9224AC">
        <w:t xml:space="preserve"> </w:t>
      </w:r>
      <w:r w:rsidR="00595B53" w:rsidRPr="00AF2E08">
        <w:t>(відповідно до пункту 4</w:t>
      </w:r>
      <w:r w:rsidR="00595B53" w:rsidRPr="00AF2E08">
        <w:rPr>
          <w:vertAlign w:val="superscript"/>
        </w:rPr>
        <w:t xml:space="preserve">1 </w:t>
      </w:r>
      <w:r w:rsidR="00595B53" w:rsidRPr="00AF2E08">
        <w:t xml:space="preserve">постанови КМУ від 11.10.2016 № 710 </w:t>
      </w:r>
      <w:r w:rsidR="00436656" w:rsidRPr="00AF2E08">
        <w:t>“</w:t>
      </w:r>
      <w:r w:rsidR="00595B53" w:rsidRPr="00AF2E08">
        <w:t>Про ефективне використання державних коштів</w:t>
      </w:r>
      <w:r w:rsidR="00436656" w:rsidRPr="00AF2E08">
        <w:t>”</w:t>
      </w:r>
      <w:r w:rsidR="00595B53" w:rsidRPr="00AF2E08">
        <w:t xml:space="preserve"> (зі змінами))</w:t>
      </w:r>
    </w:p>
    <w:p w:rsidR="009224AC" w:rsidRPr="009F2B8C" w:rsidRDefault="009224AC" w:rsidP="009224AC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2B8C" w:rsidRDefault="00A62339" w:rsidP="00E779F0">
      <w:pPr>
        <w:pStyle w:val="a3"/>
        <w:tabs>
          <w:tab w:val="left" w:pos="851"/>
        </w:tabs>
        <w:spacing w:after="0" w:line="30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иємців та громадських формувань</w:t>
      </w: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AF2E08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9F2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2339" w:rsidRPr="001C4E46" w:rsidRDefault="00A62339" w:rsidP="00E779F0">
      <w:pPr>
        <w:pStyle w:val="a3"/>
        <w:tabs>
          <w:tab w:val="left" w:pos="851"/>
        </w:tabs>
        <w:spacing w:after="0" w:line="30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предмета закупівлі і частин предмета закупівлі (лотів) (за наявності): </w:t>
      </w:r>
      <w:r w:rsidR="002D6890" w:rsidRPr="002D6890">
        <w:rPr>
          <w:rFonts w:ascii="Times New Roman" w:eastAsia="Times New Roman" w:hAnsi="Times New Roman"/>
          <w:sz w:val="28"/>
          <w:szCs w:val="28"/>
          <w:lang w:eastAsia="ru-RU"/>
        </w:rPr>
        <w:t>продукт</w:t>
      </w:r>
      <w:r w:rsidR="002D689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D6890" w:rsidRPr="002D6890">
        <w:rPr>
          <w:rFonts w:ascii="Times New Roman" w:eastAsia="Times New Roman" w:hAnsi="Times New Roman"/>
          <w:sz w:val="28"/>
          <w:szCs w:val="28"/>
          <w:lang w:eastAsia="ru-RU"/>
        </w:rPr>
        <w:t xml:space="preserve"> харчування та сушен</w:t>
      </w:r>
      <w:r w:rsidR="002D689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2D6890" w:rsidRPr="002D689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продукт</w:t>
      </w:r>
      <w:r w:rsidR="002D6890">
        <w:rPr>
          <w:rFonts w:ascii="Times New Roman" w:eastAsia="Times New Roman" w:hAnsi="Times New Roman"/>
          <w:sz w:val="28"/>
          <w:szCs w:val="28"/>
          <w:lang w:eastAsia="ru-RU"/>
        </w:rPr>
        <w:t>и різні</w:t>
      </w:r>
      <w:r w:rsidR="002D6890" w:rsidRPr="002D6890">
        <w:rPr>
          <w:rFonts w:ascii="Times New Roman" w:eastAsia="Times New Roman" w:hAnsi="Times New Roman"/>
          <w:sz w:val="28"/>
          <w:szCs w:val="28"/>
          <w:lang w:eastAsia="ru-RU"/>
        </w:rPr>
        <w:t>, код ДК 021-2015-1589000-3 (Консерви м’ясо-рослинні)</w:t>
      </w:r>
      <w:r w:rsidR="00293CAB">
        <w:rPr>
          <w:rFonts w:ascii="Times New Roman" w:hAnsi="Times New Roman"/>
          <w:sz w:val="28"/>
          <w:szCs w:val="28"/>
        </w:rPr>
        <w:t>.</w:t>
      </w:r>
    </w:p>
    <w:p w:rsidR="00A62339" w:rsidRPr="00214801" w:rsidRDefault="00A62339" w:rsidP="00E779F0">
      <w:pPr>
        <w:pStyle w:val="a3"/>
        <w:tabs>
          <w:tab w:val="left" w:pos="851"/>
        </w:tabs>
        <w:spacing w:after="0" w:line="30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Вид та і</w:t>
      </w: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дентифікатор закупівлі: </w:t>
      </w:r>
      <w:r w:rsidR="00214801" w:rsidRPr="00214801">
        <w:rPr>
          <w:rFonts w:ascii="Times New Roman" w:eastAsia="Times New Roman" w:hAnsi="Times New Roman"/>
          <w:sz w:val="28"/>
          <w:szCs w:val="28"/>
          <w:lang w:eastAsia="ru-RU"/>
        </w:rPr>
        <w:t>UA-2024-05-29-010298-a</w:t>
      </w:r>
      <w:r w:rsidRPr="00214801">
        <w:rPr>
          <w:rFonts w:ascii="Times New Roman" w:hAnsi="Times New Roman"/>
          <w:sz w:val="28"/>
          <w:szCs w:val="28"/>
        </w:rPr>
        <w:t>.</w:t>
      </w:r>
    </w:p>
    <w:p w:rsidR="00A62339" w:rsidRPr="00891589" w:rsidRDefault="00A62339" w:rsidP="00E779F0">
      <w:pPr>
        <w:pStyle w:val="a3"/>
        <w:spacing w:line="30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89">
        <w:rPr>
          <w:rFonts w:ascii="Times New Roman" w:hAnsi="Times New Roman"/>
          <w:b/>
          <w:sz w:val="28"/>
          <w:szCs w:val="28"/>
        </w:rPr>
        <w:t>Розмір бюджетного призначення:</w:t>
      </w:r>
      <w:r w:rsidRPr="00891589">
        <w:rPr>
          <w:rFonts w:ascii="Times New Roman" w:hAnsi="Times New Roman"/>
          <w:sz w:val="28"/>
          <w:szCs w:val="28"/>
        </w:rPr>
        <w:t xml:space="preserve"> розмір бюджетного призначення згідно </w:t>
      </w:r>
      <w:r w:rsidR="00CF74A5" w:rsidRPr="00CF74A5">
        <w:rPr>
          <w:rFonts w:ascii="Times New Roman" w:hAnsi="Times New Roman"/>
          <w:spacing w:val="-4"/>
          <w:sz w:val="28"/>
          <w:szCs w:val="28"/>
        </w:rPr>
        <w:t>з </w:t>
      </w:r>
      <w:r w:rsidRPr="00CF74A5">
        <w:rPr>
          <w:rFonts w:ascii="Times New Roman" w:hAnsi="Times New Roman"/>
          <w:spacing w:val="-4"/>
          <w:sz w:val="28"/>
          <w:szCs w:val="28"/>
        </w:rPr>
        <w:t>кошторису на 202</w:t>
      </w:r>
      <w:r w:rsidR="00E779F0" w:rsidRPr="00CF74A5">
        <w:rPr>
          <w:rFonts w:ascii="Times New Roman" w:hAnsi="Times New Roman"/>
          <w:spacing w:val="-4"/>
          <w:sz w:val="28"/>
          <w:szCs w:val="28"/>
        </w:rPr>
        <w:t>4</w:t>
      </w:r>
      <w:r w:rsidRPr="00CF74A5">
        <w:rPr>
          <w:rFonts w:ascii="Times New Roman" w:hAnsi="Times New Roman"/>
          <w:spacing w:val="-4"/>
          <w:sz w:val="28"/>
          <w:szCs w:val="28"/>
        </w:rPr>
        <w:t xml:space="preserve"> рік, враховуючи кількість та очікувану вартість за одиницю</w:t>
      </w:r>
      <w:r w:rsidRPr="00891589">
        <w:rPr>
          <w:rFonts w:ascii="Times New Roman" w:hAnsi="Times New Roman"/>
          <w:sz w:val="28"/>
          <w:szCs w:val="28"/>
        </w:rPr>
        <w:t xml:space="preserve"> товару, складає </w:t>
      </w:r>
      <w:r w:rsidR="002D6890">
        <w:rPr>
          <w:rFonts w:ascii="Times New Roman" w:hAnsi="Times New Roman"/>
          <w:sz w:val="28"/>
          <w:szCs w:val="28"/>
        </w:rPr>
        <w:t>1 224</w:t>
      </w:r>
      <w:r w:rsidR="00293CAB">
        <w:rPr>
          <w:rFonts w:ascii="Times New Roman" w:hAnsi="Times New Roman"/>
          <w:sz w:val="28"/>
          <w:szCs w:val="28"/>
        </w:rPr>
        <w:t xml:space="preserve"> </w:t>
      </w:r>
      <w:r w:rsidR="002D6890">
        <w:rPr>
          <w:rFonts w:ascii="Times New Roman" w:hAnsi="Times New Roman"/>
          <w:sz w:val="28"/>
          <w:szCs w:val="28"/>
        </w:rPr>
        <w:t>025</w:t>
      </w:r>
      <w:r w:rsidRPr="00891589">
        <w:rPr>
          <w:rFonts w:ascii="Times New Roman" w:eastAsia="Times New Roman" w:hAnsi="Times New Roman"/>
          <w:sz w:val="28"/>
          <w:szCs w:val="28"/>
          <w:lang w:eastAsia="ru-RU"/>
        </w:rPr>
        <w:t>,00 грн з урахуванням ПДВ.</w:t>
      </w:r>
    </w:p>
    <w:p w:rsidR="00A62339" w:rsidRDefault="00A62339" w:rsidP="00E779F0">
      <w:pPr>
        <w:pStyle w:val="a3"/>
        <w:tabs>
          <w:tab w:val="left" w:pos="851"/>
        </w:tabs>
        <w:spacing w:after="0" w:line="30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2D6890" w:rsidRPr="002D6890">
        <w:rPr>
          <w:rFonts w:ascii="Times New Roman" w:eastAsia="Times New Roman" w:hAnsi="Times New Roman"/>
          <w:sz w:val="28"/>
          <w:szCs w:val="28"/>
          <w:lang w:eastAsia="ru-RU"/>
        </w:rPr>
        <w:t>1 224</w:t>
      </w:r>
      <w:r w:rsidR="0029799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D6890">
        <w:rPr>
          <w:rFonts w:ascii="Times New Roman" w:eastAsia="Times New Roman" w:hAnsi="Times New Roman"/>
          <w:sz w:val="28"/>
          <w:szCs w:val="28"/>
          <w:lang w:eastAsia="ru-RU"/>
        </w:rPr>
        <w:t>025</w:t>
      </w:r>
      <w:r w:rsidR="00297994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293CAB" w:rsidRPr="006651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грн</w:t>
      </w:r>
      <w:r w:rsidR="00293CAB" w:rsidRPr="00665137">
        <w:rPr>
          <w:rFonts w:ascii="Times New Roman" w:eastAsia="Times New Roman" w:hAnsi="Times New Roman"/>
          <w:sz w:val="28"/>
          <w:szCs w:val="28"/>
          <w:lang w:eastAsia="ru-RU"/>
        </w:rPr>
        <w:t xml:space="preserve"> з урахуванням ПДВ, </w:t>
      </w:r>
      <w:r w:rsidR="00297994">
        <w:rPr>
          <w:rFonts w:ascii="Times New Roman" w:eastAsia="Times New Roman" w:hAnsi="Times New Roman"/>
          <w:sz w:val="28"/>
          <w:szCs w:val="28"/>
          <w:lang w:eastAsia="ru-RU"/>
        </w:rPr>
        <w:t>за КЕКВ 223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0, </w:t>
      </w:r>
      <w:r w:rsidRPr="00B778E4">
        <w:rPr>
          <w:rFonts w:ascii="Times New Roman" w:eastAsia="Times New Roman" w:hAnsi="Times New Roman"/>
          <w:sz w:val="28"/>
          <w:szCs w:val="28"/>
          <w:lang w:eastAsia="ru-RU"/>
        </w:rPr>
        <w:t xml:space="preserve">КПКВ </w:t>
      </w:r>
      <w:r w:rsidRPr="00B778E4">
        <w:rPr>
          <w:rFonts w:ascii="Times New Roman" w:hAnsi="Times New Roman"/>
          <w:sz w:val="28"/>
          <w:szCs w:val="28"/>
        </w:rPr>
        <w:t>6521010</w:t>
      </w:r>
      <w:r w:rsidRPr="00B778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2339" w:rsidRPr="00891589" w:rsidRDefault="00A62339" w:rsidP="00E779F0">
      <w:pPr>
        <w:tabs>
          <w:tab w:val="left" w:pos="851"/>
        </w:tabs>
        <w:spacing w:after="0" w:line="30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Замовником </w:t>
      </w:r>
      <w:r w:rsidRPr="00891589">
        <w:rPr>
          <w:rFonts w:ascii="Times New Roman" w:eastAsia="Calibri" w:hAnsi="Times New Roman" w:cs="Times New Roman"/>
          <w:sz w:val="28"/>
          <w:szCs w:val="28"/>
        </w:rPr>
        <w:t>здійснено розрахунок очікуваної вартості товарів методом порівняння ринков</w:t>
      </w:r>
      <w:r w:rsidR="00297994">
        <w:rPr>
          <w:rFonts w:ascii="Times New Roman" w:eastAsia="Calibri" w:hAnsi="Times New Roman" w:cs="Times New Roman"/>
          <w:sz w:val="28"/>
          <w:szCs w:val="28"/>
        </w:rPr>
        <w:t xml:space="preserve">их цін (на основі даних </w:t>
      </w:r>
      <w:r w:rsidRPr="00891589">
        <w:rPr>
          <w:rFonts w:ascii="Times New Roman" w:eastAsia="Calibri" w:hAnsi="Times New Roman" w:cs="Times New Roman"/>
          <w:sz w:val="28"/>
          <w:szCs w:val="28"/>
        </w:rPr>
        <w:t>пропозиці</w:t>
      </w:r>
      <w:r w:rsidR="00297994">
        <w:rPr>
          <w:rFonts w:ascii="Times New Roman" w:eastAsia="Calibri" w:hAnsi="Times New Roman" w:cs="Times New Roman"/>
          <w:sz w:val="28"/>
          <w:szCs w:val="28"/>
        </w:rPr>
        <w:t>й</w:t>
      </w:r>
      <w:r w:rsidRPr="00891589">
        <w:rPr>
          <w:rFonts w:ascii="Times New Roman" w:eastAsia="Calibri" w:hAnsi="Times New Roman" w:cs="Times New Roman"/>
          <w:sz w:val="28"/>
          <w:szCs w:val="28"/>
        </w:rPr>
        <w:t xml:space="preserve"> постачальник</w:t>
      </w:r>
      <w:r w:rsidR="00297994">
        <w:rPr>
          <w:rFonts w:ascii="Times New Roman" w:eastAsia="Calibri" w:hAnsi="Times New Roman" w:cs="Times New Roman"/>
          <w:sz w:val="28"/>
          <w:szCs w:val="28"/>
        </w:rPr>
        <w:t>ів</w:t>
      </w:r>
      <w:r w:rsidRPr="00891589">
        <w:rPr>
          <w:rFonts w:ascii="Times New Roman" w:eastAsia="Calibri" w:hAnsi="Times New Roman" w:cs="Times New Roman"/>
          <w:sz w:val="28"/>
          <w:szCs w:val="28"/>
        </w:rPr>
        <w:t xml:space="preserve">) на дату формування очікуваної вартості предмета закупівлі, </w:t>
      </w:r>
      <w:r w:rsidRPr="00891589">
        <w:rPr>
          <w:rFonts w:ascii="Times New Roman" w:eastAsia="Times New Roman" w:hAnsi="Times New Roman"/>
          <w:sz w:val="28"/>
          <w:szCs w:val="28"/>
          <w:lang w:eastAsia="ru-RU"/>
        </w:rPr>
        <w:t>згідно вимог наказу Міністерства розвитку економіки, торгівлі та сільського господарства України від 12.02.2020 № 275 “Про затвердження примірної методики визначення очікуваної вартості предмета закупівлі” мето</w:t>
      </w:r>
      <w:r w:rsidR="00E779F0">
        <w:rPr>
          <w:rFonts w:ascii="Times New Roman" w:eastAsia="Times New Roman" w:hAnsi="Times New Roman"/>
          <w:sz w:val="28"/>
          <w:szCs w:val="28"/>
          <w:lang w:eastAsia="ru-RU"/>
        </w:rPr>
        <w:t>дом порівняння ринкових цін, на </w:t>
      </w:r>
      <w:r w:rsidRPr="00891589">
        <w:rPr>
          <w:rFonts w:ascii="Times New Roman" w:eastAsia="Times New Roman" w:hAnsi="Times New Roman"/>
          <w:sz w:val="28"/>
          <w:szCs w:val="28"/>
          <w:lang w:eastAsia="ru-RU"/>
        </w:rPr>
        <w:t>підставі інформації з отриманих цінових пропозицій на момент вивчення ринку, у межах кошторисних призначень на ці цілі.</w:t>
      </w:r>
    </w:p>
    <w:p w:rsidR="00A62339" w:rsidRDefault="00A62339" w:rsidP="00E779F0">
      <w:pPr>
        <w:tabs>
          <w:tab w:val="left" w:pos="851"/>
        </w:tabs>
        <w:spacing w:after="0" w:line="30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арактеристик предмета закупівлі.</w:t>
      </w:r>
    </w:p>
    <w:p w:rsidR="004C05E2" w:rsidRPr="00445A78" w:rsidRDefault="004C05E2" w:rsidP="00E779F0">
      <w:pPr>
        <w:pStyle w:val="a3"/>
        <w:tabs>
          <w:tab w:val="left" w:pos="851"/>
        </w:tabs>
        <w:spacing w:after="0" w:line="30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54A91">
        <w:rPr>
          <w:rFonts w:ascii="Times New Roman" w:eastAsia="Times New Roman" w:hAnsi="Times New Roman"/>
          <w:sz w:val="28"/>
          <w:szCs w:val="28"/>
          <w:lang w:eastAsia="ru-RU"/>
        </w:rPr>
        <w:t xml:space="preserve">редмет закупівлі </w:t>
      </w:r>
      <w:r w:rsidR="00DC0903">
        <w:rPr>
          <w:rFonts w:ascii="Times New Roman" w:eastAsia="Times New Roman" w:hAnsi="Times New Roman"/>
          <w:sz w:val="28"/>
          <w:szCs w:val="28"/>
          <w:lang w:eastAsia="ru-RU"/>
        </w:rPr>
        <w:t xml:space="preserve">є одним із складових </w:t>
      </w:r>
      <w:r w:rsidRPr="00D54A91">
        <w:rPr>
          <w:rFonts w:ascii="Times New Roman" w:hAnsi="Times New Roman"/>
          <w:sz w:val="28"/>
          <w:szCs w:val="28"/>
        </w:rPr>
        <w:t>компонентів</w:t>
      </w:r>
      <w:r w:rsidR="00DC0903">
        <w:rPr>
          <w:rFonts w:ascii="Times New Roman" w:hAnsi="Times New Roman"/>
          <w:sz w:val="28"/>
          <w:szCs w:val="28"/>
        </w:rPr>
        <w:t>, якими комплектуються повсякденні набори сухих продуктів</w:t>
      </w:r>
      <w:r w:rsidR="00E169DC">
        <w:rPr>
          <w:rFonts w:ascii="Times New Roman" w:hAnsi="Times New Roman"/>
          <w:sz w:val="28"/>
          <w:szCs w:val="28"/>
        </w:rPr>
        <w:t xml:space="preserve"> згідно з нормою харчування № 10</w:t>
      </w:r>
      <w:r w:rsidR="00DC0903">
        <w:rPr>
          <w:rFonts w:ascii="Times New Roman" w:hAnsi="Times New Roman"/>
          <w:sz w:val="28"/>
          <w:szCs w:val="28"/>
        </w:rPr>
        <w:t xml:space="preserve">, </w:t>
      </w:r>
      <w:r w:rsidR="00E169DC">
        <w:rPr>
          <w:rFonts w:ascii="Times New Roman" w:hAnsi="Times New Roman"/>
          <w:sz w:val="28"/>
          <w:szCs w:val="28"/>
        </w:rPr>
        <w:t>затвердженої</w:t>
      </w:r>
      <w:r w:rsidRPr="00D54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</w:t>
      </w:r>
      <w:r w:rsidR="00E169DC">
        <w:rPr>
          <w:rFonts w:ascii="Times New Roman" w:hAnsi="Times New Roman"/>
          <w:sz w:val="28"/>
          <w:szCs w:val="28"/>
        </w:rPr>
        <w:t>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A91">
        <w:rPr>
          <w:rFonts w:ascii="Times New Roman" w:hAnsi="Times New Roman"/>
          <w:sz w:val="28"/>
          <w:szCs w:val="28"/>
        </w:rPr>
        <w:t>КМУ від 29.03.2002 №</w:t>
      </w:r>
      <w:r w:rsidR="00CF74A5">
        <w:rPr>
          <w:rFonts w:ascii="Times New Roman" w:hAnsi="Times New Roman"/>
          <w:sz w:val="28"/>
          <w:szCs w:val="28"/>
        </w:rPr>
        <w:t xml:space="preserve"> </w:t>
      </w:r>
      <w:r w:rsidRPr="00D54A91">
        <w:rPr>
          <w:rFonts w:ascii="Times New Roman" w:hAnsi="Times New Roman"/>
          <w:sz w:val="28"/>
          <w:szCs w:val="28"/>
        </w:rPr>
        <w:t xml:space="preserve">426 “Про норми харчування військовослужбовців Збройних Сил, інших військових </w:t>
      </w:r>
      <w:r w:rsidRPr="00D54A91">
        <w:rPr>
          <w:rFonts w:ascii="Times New Roman" w:hAnsi="Times New Roman"/>
          <w:sz w:val="28"/>
          <w:szCs w:val="28"/>
        </w:rPr>
        <w:lastRenderedPageBreak/>
        <w:t>формувань та Державної служби спеціального зв’язку та захисту інформації, поліцейських, осіб рядового та начальницького складу органів і підрозділів цивільного захисту”.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E779F0">
        <w:rPr>
          <w:rFonts w:ascii="Times New Roman" w:eastAsia="Times New Roman" w:hAnsi="Times New Roman"/>
          <w:sz w:val="28"/>
          <w:szCs w:val="28"/>
          <w:lang w:eastAsia="ru-RU"/>
        </w:rPr>
        <w:t>ехнічні та </w:t>
      </w:r>
      <w:r w:rsidRPr="00D54A91">
        <w:rPr>
          <w:rFonts w:ascii="Times New Roman" w:eastAsia="Times New Roman" w:hAnsi="Times New Roman"/>
          <w:sz w:val="28"/>
          <w:szCs w:val="28"/>
          <w:lang w:eastAsia="ru-RU"/>
        </w:rPr>
        <w:t xml:space="preserve">якісні вимоги предмета закупівлі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54A91">
        <w:rPr>
          <w:rFonts w:ascii="Times New Roman" w:eastAsia="Times New Roman" w:hAnsi="Times New Roman"/>
          <w:sz w:val="28"/>
          <w:szCs w:val="28"/>
          <w:lang w:eastAsia="ru-RU"/>
        </w:rPr>
        <w:t>ідповідають встановленим чинним ДСТУ, ГОСТ, технічним умовам та вимогам замовника.</w:t>
      </w:r>
      <w:r w:rsidRPr="00445A78">
        <w:rPr>
          <w:rFonts w:ascii="Times New Roman" w:eastAsia="Times New Roman" w:hAnsi="Times New Roman"/>
          <w:sz w:val="28"/>
          <w:szCs w:val="28"/>
          <w:lang w:eastAsia="ru-RU"/>
        </w:rPr>
        <w:t xml:space="preserve"> Вказані вимоги сукупно визначають потрібний рівень якості і безпечності необхідної продукції.</w:t>
      </w:r>
    </w:p>
    <w:p w:rsidR="004C05E2" w:rsidRPr="00445A78" w:rsidRDefault="004C05E2" w:rsidP="00E779F0">
      <w:pPr>
        <w:pStyle w:val="a3"/>
        <w:tabs>
          <w:tab w:val="left" w:pos="851"/>
        </w:tabs>
        <w:spacing w:after="0" w:line="30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A78">
        <w:rPr>
          <w:rFonts w:ascii="Times New Roman" w:eastAsia="Times New Roman" w:hAnsi="Times New Roman"/>
          <w:sz w:val="28"/>
          <w:szCs w:val="28"/>
          <w:lang w:eastAsia="ru-RU"/>
        </w:rPr>
        <w:t>Технічні та якісні вимоги предмета закупівлі підготовлені з дотриманням принципів здійснення публічних закупівель та недискримінації учасників.</w:t>
      </w:r>
    </w:p>
    <w:p w:rsidR="00A62339" w:rsidRDefault="00A62339" w:rsidP="00A6233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E90" w:rsidRPr="00C31E90" w:rsidRDefault="00C31E90" w:rsidP="00C31E9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C31E90" w:rsidRPr="00C31E90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1F55"/>
    <w:rsid w:val="00056AF0"/>
    <w:rsid w:val="00083B42"/>
    <w:rsid w:val="00092608"/>
    <w:rsid w:val="000A220F"/>
    <w:rsid w:val="000B1F80"/>
    <w:rsid w:val="000C58C4"/>
    <w:rsid w:val="000D2072"/>
    <w:rsid w:val="000D292C"/>
    <w:rsid w:val="000D2979"/>
    <w:rsid w:val="000F64D1"/>
    <w:rsid w:val="00122BF6"/>
    <w:rsid w:val="0015274D"/>
    <w:rsid w:val="0016733F"/>
    <w:rsid w:val="00182910"/>
    <w:rsid w:val="00190E45"/>
    <w:rsid w:val="001B1DDC"/>
    <w:rsid w:val="001C4E46"/>
    <w:rsid w:val="001F14AA"/>
    <w:rsid w:val="001F3A51"/>
    <w:rsid w:val="001F7B53"/>
    <w:rsid w:val="00214801"/>
    <w:rsid w:val="00253E8D"/>
    <w:rsid w:val="00286C71"/>
    <w:rsid w:val="002900BA"/>
    <w:rsid w:val="00293CAB"/>
    <w:rsid w:val="00297994"/>
    <w:rsid w:val="002D5AED"/>
    <w:rsid w:val="002D6890"/>
    <w:rsid w:val="00347FC7"/>
    <w:rsid w:val="00370C4C"/>
    <w:rsid w:val="0038019F"/>
    <w:rsid w:val="003920C0"/>
    <w:rsid w:val="003B0530"/>
    <w:rsid w:val="003B09E1"/>
    <w:rsid w:val="003D3DB9"/>
    <w:rsid w:val="003E2EC5"/>
    <w:rsid w:val="00436656"/>
    <w:rsid w:val="004B0942"/>
    <w:rsid w:val="004C05E2"/>
    <w:rsid w:val="005241B4"/>
    <w:rsid w:val="0053773C"/>
    <w:rsid w:val="005621FD"/>
    <w:rsid w:val="00575E3F"/>
    <w:rsid w:val="005848EA"/>
    <w:rsid w:val="00585E39"/>
    <w:rsid w:val="00595B53"/>
    <w:rsid w:val="005C5E02"/>
    <w:rsid w:val="006065A6"/>
    <w:rsid w:val="006124A8"/>
    <w:rsid w:val="0063582B"/>
    <w:rsid w:val="00665137"/>
    <w:rsid w:val="00691B46"/>
    <w:rsid w:val="006A1BE5"/>
    <w:rsid w:val="006B1F8B"/>
    <w:rsid w:val="006B505F"/>
    <w:rsid w:val="006B6B0F"/>
    <w:rsid w:val="006C33DD"/>
    <w:rsid w:val="006C732F"/>
    <w:rsid w:val="006D6144"/>
    <w:rsid w:val="007572CA"/>
    <w:rsid w:val="00791F6F"/>
    <w:rsid w:val="00860788"/>
    <w:rsid w:val="008920DD"/>
    <w:rsid w:val="008946BF"/>
    <w:rsid w:val="008B26F8"/>
    <w:rsid w:val="009224AC"/>
    <w:rsid w:val="00936BFA"/>
    <w:rsid w:val="0095129C"/>
    <w:rsid w:val="00967420"/>
    <w:rsid w:val="0097205C"/>
    <w:rsid w:val="009C512E"/>
    <w:rsid w:val="009F2B8C"/>
    <w:rsid w:val="009F610E"/>
    <w:rsid w:val="00A05389"/>
    <w:rsid w:val="00A100AA"/>
    <w:rsid w:val="00A248D9"/>
    <w:rsid w:val="00A461AE"/>
    <w:rsid w:val="00A62339"/>
    <w:rsid w:val="00A83726"/>
    <w:rsid w:val="00AF2E08"/>
    <w:rsid w:val="00B12373"/>
    <w:rsid w:val="00B44B35"/>
    <w:rsid w:val="00B6060F"/>
    <w:rsid w:val="00B9391E"/>
    <w:rsid w:val="00BB487F"/>
    <w:rsid w:val="00BD57A7"/>
    <w:rsid w:val="00BD616D"/>
    <w:rsid w:val="00BE5100"/>
    <w:rsid w:val="00C1783C"/>
    <w:rsid w:val="00C31074"/>
    <w:rsid w:val="00C31E90"/>
    <w:rsid w:val="00C34723"/>
    <w:rsid w:val="00C375EB"/>
    <w:rsid w:val="00C40371"/>
    <w:rsid w:val="00C50EBF"/>
    <w:rsid w:val="00C819C9"/>
    <w:rsid w:val="00CA14AD"/>
    <w:rsid w:val="00CB7941"/>
    <w:rsid w:val="00CF0D54"/>
    <w:rsid w:val="00CF74A5"/>
    <w:rsid w:val="00D417A2"/>
    <w:rsid w:val="00D94F15"/>
    <w:rsid w:val="00DA0E7A"/>
    <w:rsid w:val="00DB12C8"/>
    <w:rsid w:val="00DC0903"/>
    <w:rsid w:val="00E169DC"/>
    <w:rsid w:val="00E33508"/>
    <w:rsid w:val="00E33FD8"/>
    <w:rsid w:val="00E60D98"/>
    <w:rsid w:val="00E75382"/>
    <w:rsid w:val="00E779F0"/>
    <w:rsid w:val="00EA6823"/>
    <w:rsid w:val="00F119BF"/>
    <w:rsid w:val="00F3288C"/>
    <w:rsid w:val="00F62BB1"/>
    <w:rsid w:val="00F73E1A"/>
    <w:rsid w:val="00F941C4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semiHidden/>
    <w:rsid w:val="00A62339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A623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9224AC"/>
    <w:pPr>
      <w:spacing w:after="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9224AC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05EF4-56F4-41FC-A5A7-87F6D8FF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Admin</cp:lastModifiedBy>
  <cp:revision>50</cp:revision>
  <cp:lastPrinted>2024-05-22T09:12:00Z</cp:lastPrinted>
  <dcterms:created xsi:type="dcterms:W3CDTF">2021-03-04T11:04:00Z</dcterms:created>
  <dcterms:modified xsi:type="dcterms:W3CDTF">2024-05-30T15:21:00Z</dcterms:modified>
</cp:coreProperties>
</file>