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60" w:rsidRDefault="00566D60" w:rsidP="00566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="009D462A"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:rsidR="00C31074" w:rsidRDefault="00566D60" w:rsidP="00804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 xml:space="preserve">технічних та </w:t>
      </w:r>
      <w:r w:rsidR="000B1F80" w:rsidRPr="00566D60">
        <w:rPr>
          <w:rFonts w:ascii="Times New Roman" w:hAnsi="Times New Roman" w:cs="Times New Roman"/>
          <w:sz w:val="28"/>
          <w:szCs w:val="28"/>
        </w:rPr>
        <w:t>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53"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="00595B53"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595B53"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226077">
        <w:rPr>
          <w:rFonts w:ascii="Times New Roman" w:hAnsi="Times New Roman" w:cs="Times New Roman"/>
          <w:sz w:val="28"/>
          <w:szCs w:val="28"/>
        </w:rPr>
        <w:t>«</w:t>
      </w:r>
      <w:r w:rsidR="00595B53"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226077">
        <w:rPr>
          <w:rFonts w:ascii="Times New Roman" w:hAnsi="Times New Roman" w:cs="Times New Roman"/>
          <w:sz w:val="28"/>
          <w:szCs w:val="28"/>
        </w:rPr>
        <w:t>»</w:t>
      </w:r>
      <w:r w:rsidR="00595B53"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984A94" w:rsidRPr="000D2979" w:rsidRDefault="00984A94" w:rsidP="008045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4A94" w:rsidRPr="00984A94" w:rsidRDefault="00C7029C" w:rsidP="00C7029C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0B1F80"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="000B1F80"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BB1" w:rsidRPr="00984A94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 w:rsidRPr="00984A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 w:rsidRPr="00984A94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="000B1F80" w:rsidRPr="00984A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984A94" w:rsidRDefault="00C7029C" w:rsidP="00C7029C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0B1F80"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0B1F80" w:rsidRPr="00F16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F0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B4F03" w:rsidRPr="001B4F03">
        <w:rPr>
          <w:rFonts w:ascii="Times New Roman" w:hAnsi="Times New Roman"/>
          <w:iCs/>
          <w:sz w:val="28"/>
          <w:szCs w:val="28"/>
        </w:rPr>
        <w:t>машин</w:t>
      </w:r>
      <w:r w:rsidR="00D268AF">
        <w:rPr>
          <w:rFonts w:ascii="Times New Roman" w:hAnsi="Times New Roman"/>
          <w:iCs/>
          <w:sz w:val="28"/>
          <w:szCs w:val="28"/>
        </w:rPr>
        <w:t>и</w:t>
      </w:r>
      <w:r w:rsidR="001B4F03" w:rsidRPr="001B4F03">
        <w:rPr>
          <w:rFonts w:ascii="Times New Roman" w:hAnsi="Times New Roman"/>
          <w:iCs/>
          <w:sz w:val="28"/>
          <w:szCs w:val="28"/>
        </w:rPr>
        <w:t xml:space="preserve"> для обробки даних (апаратна частина), код ДК 021:2015 - 30210000-4 (</w:t>
      </w:r>
      <w:r w:rsidR="00D06626">
        <w:rPr>
          <w:rFonts w:ascii="Times New Roman" w:hAnsi="Times New Roman"/>
          <w:iCs/>
          <w:sz w:val="28"/>
          <w:szCs w:val="28"/>
        </w:rPr>
        <w:t>Захищене автоматизоване робоче місце</w:t>
      </w:r>
      <w:r w:rsidR="001B4F03" w:rsidRPr="001B4F03">
        <w:rPr>
          <w:rFonts w:ascii="Times New Roman" w:hAnsi="Times New Roman"/>
          <w:iCs/>
          <w:sz w:val="28"/>
          <w:szCs w:val="28"/>
        </w:rPr>
        <w:t>)</w:t>
      </w:r>
    </w:p>
    <w:p w:rsidR="00F119BF" w:rsidRPr="00C7029C" w:rsidRDefault="00C7029C" w:rsidP="00C7029C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0B1F80"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0B1F80"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5D4" w:rsidRPr="00E665D4">
        <w:rPr>
          <w:rFonts w:ascii="Times New Roman" w:hAnsi="Times New Roman"/>
          <w:sz w:val="28"/>
          <w:szCs w:val="28"/>
        </w:rPr>
        <w:t>UA-2024-05-31-003844-a</w:t>
      </w:r>
      <w:r w:rsidR="00CA14AD" w:rsidRPr="00C7029C">
        <w:rPr>
          <w:rFonts w:ascii="Times New Roman" w:hAnsi="Times New Roman"/>
          <w:sz w:val="28"/>
          <w:szCs w:val="28"/>
        </w:rPr>
        <w:t>.</w:t>
      </w:r>
    </w:p>
    <w:p w:rsidR="00C40371" w:rsidRPr="00C7029C" w:rsidRDefault="00C7029C" w:rsidP="00C7029C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C819C9"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</w:t>
      </w:r>
      <w:r w:rsidR="00C819C9" w:rsidRPr="00E665D4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предмета закупівлі</w:t>
      </w:r>
      <w:r w:rsidR="00C819C9" w:rsidRPr="00E665D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F747E" w:rsidRPr="00E66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F03" w:rsidRPr="00E665D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8510D" w:rsidRPr="00E665D4">
        <w:rPr>
          <w:rFonts w:ascii="Times New Roman" w:eastAsia="Times New Roman" w:hAnsi="Times New Roman"/>
          <w:sz w:val="28"/>
          <w:szCs w:val="28"/>
          <w:lang w:eastAsia="ru-RU"/>
        </w:rPr>
        <w:t> 544 040</w:t>
      </w:r>
      <w:r w:rsidR="001B4F03" w:rsidRPr="00E665D4">
        <w:rPr>
          <w:rFonts w:ascii="Times New Roman" w:eastAsia="Times New Roman" w:hAnsi="Times New Roman"/>
          <w:sz w:val="28"/>
          <w:szCs w:val="28"/>
          <w:lang w:eastAsia="ru-RU"/>
        </w:rPr>
        <w:t xml:space="preserve">,00 грн </w:t>
      </w:r>
      <w:r w:rsidR="00AF2E08" w:rsidRPr="00E665D4">
        <w:rPr>
          <w:rFonts w:ascii="Times New Roman" w:eastAsia="Times New Roman" w:hAnsi="Times New Roman"/>
          <w:sz w:val="28"/>
          <w:szCs w:val="28"/>
          <w:lang w:eastAsia="ru-RU"/>
        </w:rPr>
        <w:t>з ПДВ.</w:t>
      </w:r>
    </w:p>
    <w:p w:rsidR="00C7029C" w:rsidRDefault="00C7029C" w:rsidP="00C7029C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7029C" w:rsidRPr="00984A94" w:rsidRDefault="00C7029C" w:rsidP="00C7029C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:rsidR="00C7029C" w:rsidRPr="00984A94" w:rsidRDefault="00C7029C" w:rsidP="00C7029C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 w:rsidR="001B4F03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товару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4A94" w:rsidRPr="00984A94" w:rsidRDefault="00C7029C" w:rsidP="00C7029C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:rsidR="00C7029C" w:rsidRDefault="00C7029C" w:rsidP="00C7029C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2024 рік.</w:t>
      </w:r>
    </w:p>
    <w:p w:rsidR="00C7029C" w:rsidRPr="00C7029C" w:rsidRDefault="00C7029C" w:rsidP="00C7029C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 w:rsidR="00226077"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22607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  <w:bookmarkStart w:id="0" w:name="_GoBack"/>
      <w:bookmarkEnd w:id="0"/>
    </w:p>
    <w:sectPr w:rsidR="00C7029C" w:rsidRPr="00C7029C" w:rsidSect="008E463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3C9"/>
    <w:multiLevelType w:val="hybridMultilevel"/>
    <w:tmpl w:val="22241E3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C21A57"/>
    <w:multiLevelType w:val="hybridMultilevel"/>
    <w:tmpl w:val="35F8E23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41156"/>
    <w:rsid w:val="00051446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D531F"/>
    <w:rsid w:val="000F64D1"/>
    <w:rsid w:val="00122BF6"/>
    <w:rsid w:val="0015274D"/>
    <w:rsid w:val="00171A72"/>
    <w:rsid w:val="00182910"/>
    <w:rsid w:val="00190268"/>
    <w:rsid w:val="00190E45"/>
    <w:rsid w:val="001A741C"/>
    <w:rsid w:val="001B1DDC"/>
    <w:rsid w:val="001B4F03"/>
    <w:rsid w:val="001C4E46"/>
    <w:rsid w:val="001F3A51"/>
    <w:rsid w:val="001F7B53"/>
    <w:rsid w:val="002161B0"/>
    <w:rsid w:val="002162C9"/>
    <w:rsid w:val="00226077"/>
    <w:rsid w:val="00286C71"/>
    <w:rsid w:val="002D5AED"/>
    <w:rsid w:val="00347FC7"/>
    <w:rsid w:val="00370C4C"/>
    <w:rsid w:val="0038019F"/>
    <w:rsid w:val="00390408"/>
    <w:rsid w:val="003920C0"/>
    <w:rsid w:val="003A0770"/>
    <w:rsid w:val="003B09E1"/>
    <w:rsid w:val="003D3DB9"/>
    <w:rsid w:val="003E2EC5"/>
    <w:rsid w:val="00436656"/>
    <w:rsid w:val="00450B27"/>
    <w:rsid w:val="004A2D42"/>
    <w:rsid w:val="004B0942"/>
    <w:rsid w:val="004F747E"/>
    <w:rsid w:val="005241B4"/>
    <w:rsid w:val="0053773C"/>
    <w:rsid w:val="005621FD"/>
    <w:rsid w:val="00566D60"/>
    <w:rsid w:val="00575E3F"/>
    <w:rsid w:val="005848EA"/>
    <w:rsid w:val="00585E39"/>
    <w:rsid w:val="00595B53"/>
    <w:rsid w:val="005C5E02"/>
    <w:rsid w:val="006065A6"/>
    <w:rsid w:val="006124A8"/>
    <w:rsid w:val="006351F8"/>
    <w:rsid w:val="0063582B"/>
    <w:rsid w:val="00635A76"/>
    <w:rsid w:val="00665137"/>
    <w:rsid w:val="00691B46"/>
    <w:rsid w:val="006A1BE5"/>
    <w:rsid w:val="006B1F8B"/>
    <w:rsid w:val="006B6B0F"/>
    <w:rsid w:val="006C33DD"/>
    <w:rsid w:val="006C732F"/>
    <w:rsid w:val="006D6144"/>
    <w:rsid w:val="00733599"/>
    <w:rsid w:val="007572CA"/>
    <w:rsid w:val="00791F6F"/>
    <w:rsid w:val="00804587"/>
    <w:rsid w:val="0083285B"/>
    <w:rsid w:val="00860788"/>
    <w:rsid w:val="008920DD"/>
    <w:rsid w:val="008946BF"/>
    <w:rsid w:val="008B26F8"/>
    <w:rsid w:val="008E463C"/>
    <w:rsid w:val="00936BFA"/>
    <w:rsid w:val="009475AA"/>
    <w:rsid w:val="0095129C"/>
    <w:rsid w:val="00967420"/>
    <w:rsid w:val="0097205C"/>
    <w:rsid w:val="00984A94"/>
    <w:rsid w:val="00993863"/>
    <w:rsid w:val="009B686E"/>
    <w:rsid w:val="009D462A"/>
    <w:rsid w:val="009F35A4"/>
    <w:rsid w:val="009F610E"/>
    <w:rsid w:val="00A00D27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44B3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67768"/>
    <w:rsid w:val="00C7029C"/>
    <w:rsid w:val="00C819C9"/>
    <w:rsid w:val="00C8510D"/>
    <w:rsid w:val="00CA14AD"/>
    <w:rsid w:val="00CD4F23"/>
    <w:rsid w:val="00CF0D54"/>
    <w:rsid w:val="00D06626"/>
    <w:rsid w:val="00D268AF"/>
    <w:rsid w:val="00D417A2"/>
    <w:rsid w:val="00D94F15"/>
    <w:rsid w:val="00DB12C8"/>
    <w:rsid w:val="00DC19EE"/>
    <w:rsid w:val="00E33508"/>
    <w:rsid w:val="00E33FD8"/>
    <w:rsid w:val="00E60D98"/>
    <w:rsid w:val="00E665D4"/>
    <w:rsid w:val="00EA6823"/>
    <w:rsid w:val="00F119BF"/>
    <w:rsid w:val="00F16AB0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016F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BC19-AC5B-4BF6-B4F9-E64E5871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Administrator</cp:lastModifiedBy>
  <cp:revision>33</cp:revision>
  <cp:lastPrinted>2024-02-21T09:42:00Z</cp:lastPrinted>
  <dcterms:created xsi:type="dcterms:W3CDTF">2024-02-21T09:35:00Z</dcterms:created>
  <dcterms:modified xsi:type="dcterms:W3CDTF">2024-06-03T06:14:00Z</dcterms:modified>
</cp:coreProperties>
</file>