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AA5087">
        <w:rPr>
          <w:rFonts w:ascii="Times New Roman" w:eastAsia="Times New Roman" w:hAnsi="Times New Roman"/>
          <w:b/>
          <w:sz w:val="24"/>
          <w:szCs w:val="24"/>
        </w:rPr>
        <w:t xml:space="preserve">кухонного приладдя, товарів для дому та господарства і приладдя для закладів громадського харчування </w:t>
      </w:r>
      <w:r w:rsidR="003A6EE9">
        <w:rPr>
          <w:rFonts w:ascii="Times New Roman" w:eastAsia="Times New Roman" w:hAnsi="Times New Roman"/>
          <w:b/>
          <w:sz w:val="24"/>
          <w:szCs w:val="24"/>
        </w:rPr>
        <w:t>(</w:t>
      </w:r>
      <w:r w:rsidR="00AA5087">
        <w:rPr>
          <w:rFonts w:ascii="Times New Roman" w:eastAsia="Times New Roman" w:hAnsi="Times New Roman"/>
          <w:b/>
          <w:sz w:val="24"/>
          <w:szCs w:val="24"/>
        </w:rPr>
        <w:t>Мітли, віники</w:t>
      </w:r>
      <w:r w:rsidR="003A6EE9">
        <w:rPr>
          <w:rFonts w:ascii="Times New Roman" w:eastAsia="Times New Roman" w:hAnsi="Times New Roman"/>
          <w:b/>
          <w:sz w:val="24"/>
          <w:szCs w:val="24"/>
        </w:rPr>
        <w:t>)</w:t>
      </w:r>
      <w:r w:rsidRPr="003A6EE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AA5087">
        <w:rPr>
          <w:rFonts w:ascii="Times New Roman" w:hAnsi="Times New Roman"/>
          <w:sz w:val="24"/>
          <w:szCs w:val="24"/>
        </w:rPr>
        <w:t>Кухонне приладдя, товари для дому та господарства і приладдя для закладів громадського харчування</w:t>
      </w:r>
      <w:r w:rsidR="00C95C41" w:rsidRPr="00C95C41">
        <w:rPr>
          <w:rFonts w:ascii="Times New Roman" w:hAnsi="Times New Roman"/>
          <w:sz w:val="24"/>
          <w:szCs w:val="24"/>
        </w:rPr>
        <w:t>,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021:2015 – 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39220000-0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Мітли, віники).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8A58CA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8A58CA">
        <w:rPr>
          <w:rFonts w:ascii="Times New Roman" w:eastAsia="Times New Roman" w:hAnsi="Times New Roman"/>
          <w:sz w:val="24"/>
          <w:szCs w:val="24"/>
        </w:rPr>
        <w:t>-</w:t>
      </w:r>
      <w:r w:rsidR="0011735A">
        <w:rPr>
          <w:rFonts w:ascii="Times New Roman" w:eastAsia="Times New Roman" w:hAnsi="Times New Roman"/>
          <w:sz w:val="24"/>
          <w:szCs w:val="24"/>
        </w:rPr>
        <w:t>01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11735A">
        <w:rPr>
          <w:rFonts w:ascii="Times New Roman" w:eastAsia="Times New Roman" w:hAnsi="Times New Roman"/>
          <w:sz w:val="24"/>
          <w:szCs w:val="24"/>
        </w:rPr>
        <w:t>11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8A58CA">
        <w:rPr>
          <w:rFonts w:ascii="Times New Roman" w:eastAsia="Times New Roman" w:hAnsi="Times New Roman"/>
          <w:sz w:val="24"/>
          <w:szCs w:val="24"/>
        </w:rPr>
        <w:t>00</w:t>
      </w:r>
      <w:r w:rsidR="0011735A">
        <w:rPr>
          <w:rFonts w:ascii="Times New Roman" w:eastAsia="Times New Roman" w:hAnsi="Times New Roman"/>
          <w:sz w:val="24"/>
          <w:szCs w:val="24"/>
        </w:rPr>
        <w:t>2317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11735A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0A31A3" w:rsidRPr="008A58CA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11735A" w:rsidRPr="0011735A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95C41">
        <w:rPr>
          <w:rFonts w:ascii="Times New Roman" w:eastAsia="Times New Roman" w:hAnsi="Times New Roman"/>
          <w:b/>
          <w:sz w:val="24"/>
          <w:szCs w:val="24"/>
        </w:rPr>
        <w:t>:</w:t>
      </w:r>
      <w:r w:rsidR="001E0A15" w:rsidRPr="00C95C41">
        <w:rPr>
          <w:rFonts w:ascii="Times New Roman" w:eastAsia="Times New Roman" w:hAnsi="Times New Roman"/>
          <w:sz w:val="24"/>
          <w:szCs w:val="24"/>
        </w:rPr>
        <w:t xml:space="preserve"> </w:t>
      </w:r>
      <w:r w:rsidR="00C95C41">
        <w:rPr>
          <w:rFonts w:ascii="Times New Roman" w:eastAsia="Times New Roman" w:hAnsi="Times New Roman"/>
          <w:sz w:val="24"/>
          <w:szCs w:val="24"/>
        </w:rPr>
        <w:br/>
      </w:r>
      <w:r w:rsidR="0011735A" w:rsidRPr="0011735A">
        <w:rPr>
          <w:rFonts w:ascii="Times New Roman" w:eastAsia="Times New Roman" w:hAnsi="Times New Roman"/>
          <w:sz w:val="24"/>
          <w:szCs w:val="24"/>
        </w:rPr>
        <w:t>5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>м ПДВ, за КПКВ 6521010, КЕКВ 22</w:t>
      </w:r>
      <w:r w:rsidR="00FF2886">
        <w:rPr>
          <w:rFonts w:ascii="Times New Roman" w:eastAsia="Times New Roman" w:hAnsi="Times New Roman"/>
          <w:sz w:val="24"/>
          <w:szCs w:val="24"/>
        </w:rPr>
        <w:t>1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FF2886">
        <w:rPr>
          <w:rFonts w:ascii="Times New Roman" w:eastAsia="Times New Roman" w:hAnsi="Times New Roman"/>
          <w:sz w:val="24"/>
          <w:szCs w:val="24"/>
        </w:rPr>
        <w:t>товару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 даного товару</w:t>
      </w:r>
      <w:r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3A6EE9" w:rsidRPr="00643F05" w:rsidRDefault="003A6EE9" w:rsidP="003A6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11735A">
        <w:rPr>
          <w:rFonts w:ascii="Times New Roman" w:eastAsia="Times New Roman" w:hAnsi="Times New Roman"/>
          <w:color w:val="000000"/>
          <w:sz w:val="24"/>
          <w:szCs w:val="24"/>
        </w:rPr>
        <w:t>мітел, віників становить: 5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0 000</w:t>
      </w:r>
      <w:r w:rsidR="00211F73">
        <w:rPr>
          <w:rFonts w:ascii="Times New Roman" w:eastAsia="Times New Roman" w:hAnsi="Times New Roman"/>
          <w:color w:val="000000"/>
          <w:sz w:val="24"/>
          <w:szCs w:val="24"/>
        </w:rPr>
        <w:t>,0</w:t>
      </w:r>
      <w:r w:rsidRPr="009A20C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D679B2">
        <w:rPr>
          <w:rFonts w:ascii="Times New Roman" w:hAnsi="Times New Roman"/>
          <w:sz w:val="24"/>
          <w:szCs w:val="24"/>
        </w:rPr>
        <w:t>поставлені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D679B2" w:rsidRDefault="00D679B2" w:rsidP="00D679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D679B2" w:rsidRPr="00D679B2" w:rsidRDefault="00D679B2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</w:t>
      </w:r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>ль та недискримінації учасників.</w:t>
      </w:r>
    </w:p>
    <w:p w:rsidR="00643F05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9B2" w:rsidRPr="004D4F49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  <w:t xml:space="preserve">        </w:t>
      </w:r>
      <w:r w:rsidR="00DC7EA0">
        <w:rPr>
          <w:rFonts w:ascii="Times New Roman" w:eastAsia="Times New Roman" w:hAnsi="Times New Roman"/>
          <w:b/>
          <w:sz w:val="24"/>
          <w:szCs w:val="24"/>
        </w:rPr>
        <w:t>Ян</w:t>
      </w:r>
      <w:r w:rsidR="00B3713C" w:rsidRPr="004D4F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C4D94">
        <w:rPr>
          <w:rFonts w:ascii="Times New Roman" w:eastAsia="Times New Roman" w:hAnsi="Times New Roman"/>
          <w:b/>
          <w:sz w:val="24"/>
          <w:szCs w:val="24"/>
        </w:rPr>
        <w:t>БУЛАХ</w:t>
      </w:r>
    </w:p>
    <w:p w:rsidR="00D679B2" w:rsidRDefault="006C3945" w:rsidP="006C3945">
      <w:pPr>
        <w:tabs>
          <w:tab w:val="left" w:pos="52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підписано</w:t>
      </w:r>
    </w:p>
    <w:p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35B90"/>
    <w:rsid w:val="00050376"/>
    <w:rsid w:val="00050AF8"/>
    <w:rsid w:val="00053278"/>
    <w:rsid w:val="000A31A3"/>
    <w:rsid w:val="0011735A"/>
    <w:rsid w:val="00135F4E"/>
    <w:rsid w:val="00190E83"/>
    <w:rsid w:val="001E0A15"/>
    <w:rsid w:val="001E5703"/>
    <w:rsid w:val="001F5D55"/>
    <w:rsid w:val="00211F73"/>
    <w:rsid w:val="00282139"/>
    <w:rsid w:val="002A4A70"/>
    <w:rsid w:val="002B5007"/>
    <w:rsid w:val="002D6316"/>
    <w:rsid w:val="00331E37"/>
    <w:rsid w:val="00352A7A"/>
    <w:rsid w:val="00375E4C"/>
    <w:rsid w:val="003A6EE9"/>
    <w:rsid w:val="00413D9B"/>
    <w:rsid w:val="00417606"/>
    <w:rsid w:val="00473AB8"/>
    <w:rsid w:val="00483394"/>
    <w:rsid w:val="004A5DC5"/>
    <w:rsid w:val="004D4F49"/>
    <w:rsid w:val="004E4305"/>
    <w:rsid w:val="005B6195"/>
    <w:rsid w:val="00643F05"/>
    <w:rsid w:val="006C3945"/>
    <w:rsid w:val="006D1FAB"/>
    <w:rsid w:val="00791371"/>
    <w:rsid w:val="007E488F"/>
    <w:rsid w:val="007F75FB"/>
    <w:rsid w:val="008243A4"/>
    <w:rsid w:val="008A58CA"/>
    <w:rsid w:val="008E5945"/>
    <w:rsid w:val="00903D71"/>
    <w:rsid w:val="009541C5"/>
    <w:rsid w:val="009A20C5"/>
    <w:rsid w:val="009C4D94"/>
    <w:rsid w:val="009D4FB9"/>
    <w:rsid w:val="00A35B90"/>
    <w:rsid w:val="00AA5087"/>
    <w:rsid w:val="00B3713C"/>
    <w:rsid w:val="00B6036F"/>
    <w:rsid w:val="00B96C2D"/>
    <w:rsid w:val="00BA37C8"/>
    <w:rsid w:val="00BB4BDB"/>
    <w:rsid w:val="00BB6C38"/>
    <w:rsid w:val="00BE6A11"/>
    <w:rsid w:val="00C95C41"/>
    <w:rsid w:val="00D26CBE"/>
    <w:rsid w:val="00D679B2"/>
    <w:rsid w:val="00D8133F"/>
    <w:rsid w:val="00DA44EB"/>
    <w:rsid w:val="00DC1396"/>
    <w:rsid w:val="00DC7EA0"/>
    <w:rsid w:val="00DE68BE"/>
    <w:rsid w:val="00EA2414"/>
    <w:rsid w:val="00F10574"/>
    <w:rsid w:val="00F173D7"/>
    <w:rsid w:val="00FD17A0"/>
    <w:rsid w:val="00F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2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2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2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2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EA2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44</cp:revision>
  <cp:lastPrinted>2024-06-06T11:46:00Z</cp:lastPrinted>
  <dcterms:created xsi:type="dcterms:W3CDTF">2021-03-02T07:11:00Z</dcterms:created>
  <dcterms:modified xsi:type="dcterms:W3CDTF">2024-06-06T11:34:00Z</dcterms:modified>
</cp:coreProperties>
</file>