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90" w:rsidRDefault="00A35B9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A35B90" w:rsidRPr="004D4F49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:rsidR="00A35B90" w:rsidRPr="004D4F49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A35B90" w:rsidRPr="004D4F49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A35B90" w:rsidRPr="004D4F49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D4F49">
        <w:rPr>
          <w:rFonts w:ascii="Times New Roman" w:eastAsia="Times New Roman" w:hAnsi="Times New Roman"/>
          <w:sz w:val="24"/>
          <w:szCs w:val="24"/>
        </w:rPr>
        <w:t>технічних та якісних характеристик</w:t>
      </w:r>
      <w:r w:rsidR="008854BE">
        <w:rPr>
          <w:rFonts w:ascii="Times New Roman" w:eastAsia="Times New Roman" w:hAnsi="Times New Roman"/>
          <w:b/>
          <w:sz w:val="24"/>
          <w:szCs w:val="24"/>
        </w:rPr>
        <w:t xml:space="preserve"> штор-жалюзі</w:t>
      </w:r>
      <w:r w:rsidRPr="00793E4A">
        <w:rPr>
          <w:rFonts w:ascii="Times New Roman" w:eastAsia="Times New Roman" w:hAnsi="Times New Roman"/>
          <w:sz w:val="24"/>
          <w:szCs w:val="24"/>
        </w:rPr>
        <w:t>,</w:t>
      </w: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D4F49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A35B90" w:rsidRPr="004D4F49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D4F49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D4F49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із</w:t>
      </w: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:rsidR="007F75FB" w:rsidRPr="004D4F49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 w:rsidRPr="004D4F49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 w:rsidRPr="004D4F49">
        <w:rPr>
          <w:rFonts w:ascii="Times New Roman" w:eastAsia="Times New Roman" w:hAnsi="Times New Roman"/>
          <w:sz w:val="24"/>
          <w:szCs w:val="24"/>
        </w:rPr>
        <w:t>, м. Київ</w:t>
      </w:r>
      <w:r w:rsidRPr="004D4F49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:rsidR="001F5D55" w:rsidRPr="004D4F49" w:rsidRDefault="000A31A3" w:rsidP="001F5D55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4D4F49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D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682C0D">
        <w:rPr>
          <w:rFonts w:ascii="Times New Roman" w:hAnsi="Times New Roman"/>
          <w:b/>
          <w:sz w:val="24"/>
          <w:szCs w:val="24"/>
        </w:rPr>
        <w:t>Вироби домашнього текстилю</w:t>
      </w:r>
      <w:r w:rsidR="00053278" w:rsidRPr="004D4F49">
        <w:rPr>
          <w:rFonts w:ascii="Times New Roman" w:eastAsia="Times New Roman" w:hAnsi="Times New Roman"/>
          <w:color w:val="000000"/>
          <w:sz w:val="24"/>
          <w:szCs w:val="24"/>
          <w:lang/>
        </w:rPr>
        <w:t xml:space="preserve"> 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  <w:lang/>
        </w:rPr>
        <w:t xml:space="preserve">код ДК 021:2015 – </w:t>
      </w:r>
      <w:r w:rsidR="00682C0D">
        <w:rPr>
          <w:rFonts w:ascii="Times New Roman" w:eastAsia="Times New Roman" w:hAnsi="Times New Roman"/>
          <w:color w:val="000000"/>
          <w:sz w:val="24"/>
          <w:szCs w:val="24"/>
        </w:rPr>
        <w:t>3951</w:t>
      </w:r>
      <w:r w:rsidR="00682C0D">
        <w:rPr>
          <w:rFonts w:ascii="Times New Roman" w:eastAsia="Times New Roman" w:hAnsi="Times New Roman"/>
          <w:color w:val="000000"/>
          <w:sz w:val="24"/>
          <w:szCs w:val="24"/>
          <w:lang/>
        </w:rPr>
        <w:t>0000-0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  <w:lang/>
        </w:rPr>
        <w:t xml:space="preserve"> </w:t>
      </w:r>
      <w:r w:rsidR="008243A4" w:rsidRPr="004D4F49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682C0D">
        <w:rPr>
          <w:rFonts w:ascii="Times New Roman" w:eastAsia="Times New Roman" w:hAnsi="Times New Roman"/>
          <w:color w:val="000000"/>
          <w:sz w:val="24"/>
          <w:szCs w:val="24"/>
        </w:rPr>
        <w:t>Штори-жалюзі</w:t>
      </w:r>
      <w:r w:rsidR="008243A4" w:rsidRPr="004D4F49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B3713C" w:rsidRPr="004D4F49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</w:p>
    <w:p w:rsidR="002B5007" w:rsidRPr="004D4F49" w:rsidRDefault="005B6195" w:rsidP="001F5D55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D4F49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 w:rsidRPr="004D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4D4F49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6D1FAB" w:rsidRPr="004D4F49">
        <w:rPr>
          <w:rFonts w:ascii="Times New Roman" w:eastAsia="Times New Roman" w:hAnsi="Times New Roman"/>
          <w:sz w:val="24"/>
          <w:szCs w:val="24"/>
        </w:rPr>
        <w:t>-</w:t>
      </w:r>
      <w:r w:rsidR="006D1FAB" w:rsidRPr="00A502E0">
        <w:rPr>
          <w:rFonts w:ascii="Times New Roman" w:eastAsia="Times New Roman" w:hAnsi="Times New Roman"/>
          <w:sz w:val="24"/>
          <w:szCs w:val="24"/>
        </w:rPr>
        <w:t>2024</w:t>
      </w:r>
      <w:r w:rsidR="00FD17A0" w:rsidRPr="00A502E0">
        <w:rPr>
          <w:rFonts w:ascii="Times New Roman" w:eastAsia="Times New Roman" w:hAnsi="Times New Roman"/>
          <w:sz w:val="24"/>
          <w:szCs w:val="24"/>
        </w:rPr>
        <w:t>-</w:t>
      </w:r>
      <w:r w:rsidR="00A502E0">
        <w:rPr>
          <w:rFonts w:ascii="Times New Roman" w:eastAsia="Times New Roman" w:hAnsi="Times New Roman"/>
          <w:sz w:val="24"/>
          <w:szCs w:val="24"/>
        </w:rPr>
        <w:t>06</w:t>
      </w:r>
      <w:r w:rsidR="009B3880" w:rsidRPr="00A502E0">
        <w:rPr>
          <w:rFonts w:ascii="Times New Roman" w:eastAsia="Times New Roman" w:hAnsi="Times New Roman"/>
          <w:sz w:val="24"/>
          <w:szCs w:val="24"/>
        </w:rPr>
        <w:t>-</w:t>
      </w:r>
      <w:r w:rsidR="00A502E0">
        <w:rPr>
          <w:rFonts w:ascii="Times New Roman" w:eastAsia="Times New Roman" w:hAnsi="Times New Roman"/>
          <w:sz w:val="24"/>
          <w:szCs w:val="24"/>
        </w:rPr>
        <w:t>07</w:t>
      </w:r>
      <w:r w:rsidR="00053278" w:rsidRPr="00A502E0">
        <w:rPr>
          <w:rFonts w:ascii="Times New Roman" w:eastAsia="Times New Roman" w:hAnsi="Times New Roman"/>
          <w:sz w:val="24"/>
          <w:szCs w:val="24"/>
        </w:rPr>
        <w:t>-</w:t>
      </w:r>
      <w:r w:rsidR="00793E4A" w:rsidRPr="00A502E0">
        <w:rPr>
          <w:rFonts w:ascii="Times New Roman" w:eastAsia="Times New Roman" w:hAnsi="Times New Roman"/>
          <w:sz w:val="24"/>
          <w:szCs w:val="24"/>
        </w:rPr>
        <w:t>01</w:t>
      </w:r>
      <w:r w:rsidR="00A502E0">
        <w:rPr>
          <w:rFonts w:ascii="Times New Roman" w:eastAsia="Times New Roman" w:hAnsi="Times New Roman"/>
          <w:sz w:val="24"/>
          <w:szCs w:val="24"/>
        </w:rPr>
        <w:t>0429</w:t>
      </w:r>
      <w:r w:rsidR="00053278" w:rsidRPr="00A502E0">
        <w:rPr>
          <w:rFonts w:ascii="Times New Roman" w:eastAsia="Times New Roman" w:hAnsi="Times New Roman"/>
          <w:sz w:val="24"/>
          <w:szCs w:val="24"/>
        </w:rPr>
        <w:t>-</w:t>
      </w:r>
      <w:r w:rsidR="00053278" w:rsidRPr="00A502E0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="000A31A3" w:rsidRPr="00A502E0">
        <w:rPr>
          <w:rFonts w:ascii="Times New Roman" w:eastAsia="Times New Roman" w:hAnsi="Times New Roman"/>
          <w:sz w:val="24"/>
          <w:szCs w:val="24"/>
        </w:rPr>
        <w:t>.</w:t>
      </w:r>
    </w:p>
    <w:p w:rsidR="00A35B90" w:rsidRPr="004D4F49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 xml:space="preserve"> розмір бюджетного приз</w:t>
      </w:r>
      <w:r w:rsidR="001F5D55" w:rsidRPr="004D4F49">
        <w:rPr>
          <w:rFonts w:ascii="Times New Roman" w:eastAsia="Times New Roman" w:hAnsi="Times New Roman"/>
          <w:sz w:val="24"/>
          <w:szCs w:val="24"/>
        </w:rPr>
        <w:t>начення згідно кошторису на 2024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 xml:space="preserve"> рік</w:t>
      </w:r>
      <w:r w:rsidR="00BA37C8" w:rsidRPr="004D4F49">
        <w:rPr>
          <w:rFonts w:ascii="Times New Roman" w:eastAsia="Times New Roman" w:hAnsi="Times New Roman"/>
          <w:sz w:val="24"/>
          <w:szCs w:val="24"/>
        </w:rPr>
        <w:t>, враховуючи кількі</w:t>
      </w:r>
      <w:r w:rsidR="00BE6A11" w:rsidRPr="004D4F49">
        <w:rPr>
          <w:rFonts w:ascii="Times New Roman" w:eastAsia="Times New Roman" w:hAnsi="Times New Roman"/>
          <w:sz w:val="24"/>
          <w:szCs w:val="24"/>
        </w:rPr>
        <w:t>сть т</w:t>
      </w:r>
      <w:r w:rsidR="001F5D55" w:rsidRPr="004D4F49">
        <w:rPr>
          <w:rFonts w:ascii="Times New Roman" w:eastAsia="Times New Roman" w:hAnsi="Times New Roman"/>
          <w:sz w:val="24"/>
          <w:szCs w:val="24"/>
        </w:rPr>
        <w:t xml:space="preserve">а очікувану вартість за 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товар</w:t>
      </w:r>
      <w:r w:rsidR="001E0A15" w:rsidRPr="004D4F49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682C0D">
        <w:rPr>
          <w:rFonts w:ascii="Times New Roman" w:eastAsia="Times New Roman" w:hAnsi="Times New Roman"/>
          <w:sz w:val="24"/>
          <w:szCs w:val="24"/>
        </w:rPr>
        <w:t>190</w:t>
      </w:r>
      <w:r w:rsidR="00793E4A">
        <w:rPr>
          <w:rFonts w:ascii="Times New Roman" w:eastAsia="Times New Roman" w:hAnsi="Times New Roman"/>
          <w:sz w:val="24"/>
          <w:szCs w:val="24"/>
        </w:rPr>
        <w:t> </w:t>
      </w:r>
      <w:r w:rsidR="00682C0D">
        <w:rPr>
          <w:rFonts w:ascii="Times New Roman" w:eastAsia="Times New Roman" w:hAnsi="Times New Roman"/>
          <w:sz w:val="24"/>
          <w:szCs w:val="24"/>
        </w:rPr>
        <w:t>000</w:t>
      </w:r>
      <w:r w:rsidR="00793E4A">
        <w:rPr>
          <w:rFonts w:ascii="Times New Roman" w:eastAsia="Times New Roman" w:hAnsi="Times New Roman"/>
          <w:sz w:val="24"/>
          <w:szCs w:val="24"/>
        </w:rPr>
        <w:t>,00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 xml:space="preserve"> грн. з урахуванням ПДВ.</w:t>
      </w:r>
    </w:p>
    <w:p w:rsidR="00A35B90" w:rsidRPr="004D4F49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1E0A15" w:rsidRPr="004D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682C0D">
        <w:rPr>
          <w:rFonts w:ascii="Times New Roman" w:eastAsia="Times New Roman" w:hAnsi="Times New Roman"/>
          <w:sz w:val="24"/>
          <w:szCs w:val="24"/>
        </w:rPr>
        <w:t>190 000</w:t>
      </w:r>
      <w:r w:rsidR="00793E4A">
        <w:rPr>
          <w:rFonts w:ascii="Times New Roman" w:eastAsia="Times New Roman" w:hAnsi="Times New Roman"/>
          <w:sz w:val="24"/>
          <w:szCs w:val="24"/>
        </w:rPr>
        <w:t>,00</w:t>
      </w:r>
      <w:r w:rsidRPr="004D4F49">
        <w:rPr>
          <w:rFonts w:ascii="Times New Roman" w:eastAsia="Times New Roman" w:hAnsi="Times New Roman"/>
          <w:sz w:val="24"/>
          <w:szCs w:val="24"/>
        </w:rPr>
        <w:t xml:space="preserve"> грн.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 xml:space="preserve"> з урахування</w:t>
      </w:r>
      <w:r w:rsidR="008243A4" w:rsidRPr="004D4F49">
        <w:rPr>
          <w:rFonts w:ascii="Times New Roman" w:eastAsia="Times New Roman" w:hAnsi="Times New Roman"/>
          <w:sz w:val="24"/>
          <w:szCs w:val="24"/>
        </w:rPr>
        <w:t xml:space="preserve">м ПДВ, за КПКВ 6521010, КЕКВ </w:t>
      </w:r>
      <w:r w:rsidR="00793E4A">
        <w:rPr>
          <w:rFonts w:ascii="Times New Roman" w:eastAsia="Times New Roman" w:hAnsi="Times New Roman"/>
          <w:sz w:val="24"/>
          <w:szCs w:val="24"/>
        </w:rPr>
        <w:t>2210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>.</w:t>
      </w:r>
    </w:p>
    <w:p w:rsidR="00A35B90" w:rsidRPr="004D4F49" w:rsidRDefault="004D4F49" w:rsidP="0005037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sz w:val="24"/>
          <w:szCs w:val="24"/>
        </w:rPr>
        <w:t>Покупцем</w:t>
      </w:r>
      <w:r w:rsidR="000A31A3" w:rsidRPr="004D4F49">
        <w:rPr>
          <w:rFonts w:ascii="Times New Roman" w:eastAsia="Times New Roman" w:hAnsi="Times New Roman"/>
          <w:sz w:val="24"/>
          <w:szCs w:val="24"/>
        </w:rPr>
        <w:t xml:space="preserve"> здійснено розрах</w:t>
      </w:r>
      <w:r w:rsidR="001F5D55" w:rsidRPr="004D4F49">
        <w:rPr>
          <w:rFonts w:ascii="Times New Roman" w:eastAsia="Times New Roman" w:hAnsi="Times New Roman"/>
          <w:sz w:val="24"/>
          <w:szCs w:val="24"/>
        </w:rPr>
        <w:t xml:space="preserve">унок очікуваної вартості 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товару</w:t>
      </w:r>
      <w:r w:rsidR="000A31A3" w:rsidRPr="004D4F49">
        <w:rPr>
          <w:rFonts w:ascii="Times New Roman" w:eastAsia="Times New Roman" w:hAnsi="Times New Roman"/>
          <w:sz w:val="24"/>
          <w:szCs w:val="24"/>
        </w:rPr>
        <w:t xml:space="preserve"> методом </w:t>
      </w:r>
      <w:r>
        <w:rPr>
          <w:rFonts w:ascii="Times New Roman" w:eastAsia="Times New Roman" w:hAnsi="Times New Roman"/>
          <w:sz w:val="24"/>
          <w:szCs w:val="24"/>
        </w:rPr>
        <w:t>моніторингу ринку цін в мережі інтернет</w:t>
      </w:r>
      <w:r w:rsidR="00793E4A">
        <w:rPr>
          <w:rFonts w:ascii="Times New Roman" w:eastAsia="Times New Roman" w:hAnsi="Times New Roman"/>
          <w:sz w:val="24"/>
          <w:szCs w:val="24"/>
        </w:rPr>
        <w:t xml:space="preserve"> та наданих комерційних пропозицій</w:t>
      </w:r>
      <w:r w:rsidR="00417606" w:rsidRPr="004D4F49">
        <w:rPr>
          <w:rFonts w:ascii="Times New Roman" w:eastAsia="Times New Roman" w:hAnsi="Times New Roman"/>
          <w:sz w:val="24"/>
          <w:szCs w:val="24"/>
        </w:rPr>
        <w:t>,</w:t>
      </w:r>
      <w:r w:rsidR="000A31A3" w:rsidRPr="004D4F49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 w:rsidR="001E5703" w:rsidRPr="004D4F49">
        <w:rPr>
          <w:rFonts w:ascii="Times New Roman" w:eastAsia="Times New Roman" w:hAnsi="Times New Roman"/>
          <w:sz w:val="24"/>
          <w:szCs w:val="24"/>
        </w:rPr>
        <w:t>.</w:t>
      </w:r>
    </w:p>
    <w:p w:rsidR="00643F05" w:rsidRPr="004D4F49" w:rsidRDefault="00643F05" w:rsidP="00643F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</w:t>
      </w:r>
      <w:r w:rsidR="004D4F49">
        <w:rPr>
          <w:rFonts w:ascii="Times New Roman" w:eastAsia="Times New Roman" w:hAnsi="Times New Roman"/>
          <w:sz w:val="24"/>
          <w:szCs w:val="24"/>
        </w:rPr>
        <w:t xml:space="preserve">проведено згідно моніторингу ринку цін в мережі інтернет </w:t>
      </w:r>
      <w:r w:rsidR="00793E4A">
        <w:rPr>
          <w:rFonts w:ascii="Times New Roman" w:eastAsia="Times New Roman" w:hAnsi="Times New Roman"/>
          <w:sz w:val="24"/>
          <w:szCs w:val="24"/>
        </w:rPr>
        <w:t xml:space="preserve">та наданих комерційних пропозицій 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даного товару</w:t>
      </w:r>
      <w:r w:rsidRPr="004D4F49">
        <w:rPr>
          <w:rFonts w:ascii="Times New Roman" w:eastAsia="Times New Roman" w:hAnsi="Times New Roman"/>
          <w:sz w:val="24"/>
          <w:szCs w:val="24"/>
        </w:rPr>
        <w:t xml:space="preserve"> на дату формування очікуваної вартості предмета закупівлі.</w:t>
      </w:r>
    </w:p>
    <w:p w:rsidR="00643F05" w:rsidRPr="004D4F49" w:rsidRDefault="00643F05" w:rsidP="00643F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під час </w:t>
      </w:r>
      <w:r w:rsidR="004D4F49">
        <w:rPr>
          <w:rFonts w:ascii="Times New Roman" w:eastAsia="Times New Roman" w:hAnsi="Times New Roman"/>
          <w:color w:val="000000"/>
          <w:sz w:val="24"/>
          <w:szCs w:val="24"/>
        </w:rPr>
        <w:t>моніторингу,</w:t>
      </w:r>
      <w:r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 очікувана вартість </w:t>
      </w:r>
      <w:r w:rsidR="00331E37"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даного товару </w:t>
      </w:r>
      <w:r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становить: </w:t>
      </w:r>
      <w:r w:rsidR="00682C0D">
        <w:rPr>
          <w:rFonts w:ascii="Times New Roman" w:eastAsia="Times New Roman" w:hAnsi="Times New Roman"/>
          <w:color w:val="000000"/>
          <w:sz w:val="24"/>
          <w:szCs w:val="24"/>
        </w:rPr>
        <w:t>190</w:t>
      </w:r>
      <w:r w:rsidR="00793E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82C0D">
        <w:rPr>
          <w:rFonts w:ascii="Times New Roman" w:eastAsia="Times New Roman" w:hAnsi="Times New Roman"/>
          <w:color w:val="000000"/>
          <w:sz w:val="24"/>
          <w:szCs w:val="24"/>
        </w:rPr>
        <w:t>000</w:t>
      </w:r>
      <w:r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 грн. з ПДВ. </w:t>
      </w:r>
    </w:p>
    <w:p w:rsidR="008E5945" w:rsidRPr="004D4F49" w:rsidRDefault="008E5945" w:rsidP="008E5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A35B90" w:rsidRPr="004D4F49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:rsidR="002A4A70" w:rsidRPr="004D4F49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eading=h.1fob9te" w:colFirst="0" w:colLast="0"/>
      <w:bookmarkEnd w:id="1"/>
      <w:r w:rsidRPr="004D4F49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</w:t>
      </w:r>
      <w:r w:rsidR="00B3713C" w:rsidRPr="004D4F49">
        <w:rPr>
          <w:rFonts w:ascii="Times New Roman" w:hAnsi="Times New Roman"/>
          <w:sz w:val="24"/>
          <w:szCs w:val="24"/>
        </w:rPr>
        <w:t>надавані</w:t>
      </w:r>
      <w:r w:rsidRPr="004D4F49">
        <w:rPr>
          <w:rFonts w:ascii="Times New Roman" w:hAnsi="Times New Roman"/>
          <w:sz w:val="24"/>
          <w:szCs w:val="24"/>
        </w:rPr>
        <w:t xml:space="preserve"> цілим рядом </w:t>
      </w:r>
      <w:r w:rsidR="00331E37" w:rsidRPr="004D4F49">
        <w:rPr>
          <w:rFonts w:ascii="Times New Roman" w:hAnsi="Times New Roman"/>
          <w:sz w:val="24"/>
          <w:szCs w:val="24"/>
        </w:rPr>
        <w:t>продавців даного</w:t>
      </w:r>
      <w:r w:rsidR="008E5945" w:rsidRPr="004D4F49">
        <w:rPr>
          <w:rFonts w:ascii="Times New Roman" w:hAnsi="Times New Roman"/>
          <w:sz w:val="24"/>
          <w:szCs w:val="24"/>
        </w:rPr>
        <w:t xml:space="preserve"> </w:t>
      </w:r>
      <w:r w:rsidR="00331E37" w:rsidRPr="004D4F49">
        <w:rPr>
          <w:rFonts w:ascii="Times New Roman" w:hAnsi="Times New Roman"/>
          <w:sz w:val="24"/>
          <w:szCs w:val="24"/>
        </w:rPr>
        <w:t>товару</w:t>
      </w:r>
      <w:r w:rsidRPr="004D4F49">
        <w:rPr>
          <w:rFonts w:ascii="Times New Roman" w:hAnsi="Times New Roman"/>
          <w:sz w:val="24"/>
          <w:szCs w:val="24"/>
        </w:rPr>
        <w:t xml:space="preserve">: </w:t>
      </w:r>
    </w:p>
    <w:p w:rsidR="002A4A70" w:rsidRPr="004D4F49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F49">
        <w:rPr>
          <w:rFonts w:ascii="Times New Roman" w:eastAsia="Times New Roman" w:hAnsi="Times New Roman"/>
          <w:sz w:val="24"/>
          <w:szCs w:val="24"/>
          <w:lang w:eastAsia="ru-RU"/>
        </w:rPr>
        <w:t>- 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F10574" w:rsidRPr="004D4F49" w:rsidRDefault="00F10574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68BE" w:rsidRPr="004D4F49" w:rsidRDefault="00DE68BE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F05" w:rsidRPr="004D4F49" w:rsidRDefault="00643F05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B90" w:rsidRPr="004D4F49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Керівник робочої групи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bookmarkStart w:id="2" w:name="_GoBack"/>
      <w:r w:rsidR="007B5F88">
        <w:rPr>
          <w:rFonts w:ascii="Times New Roman" w:eastAsia="Times New Roman" w:hAnsi="Times New Roman"/>
          <w:b/>
          <w:sz w:val="24"/>
          <w:szCs w:val="24"/>
        </w:rPr>
        <w:t>підписаний</w:t>
      </w:r>
      <w:bookmarkEnd w:id="2"/>
      <w:r w:rsidR="007B5F88">
        <w:rPr>
          <w:rFonts w:ascii="Times New Roman" w:eastAsia="Times New Roman" w:hAnsi="Times New Roman"/>
          <w:b/>
          <w:sz w:val="24"/>
          <w:szCs w:val="24"/>
        </w:rPr>
        <w:tab/>
      </w:r>
      <w:r w:rsidR="007B5F88">
        <w:rPr>
          <w:rFonts w:ascii="Times New Roman" w:eastAsia="Times New Roman" w:hAnsi="Times New Roman"/>
          <w:b/>
          <w:sz w:val="24"/>
          <w:szCs w:val="24"/>
        </w:rPr>
        <w:tab/>
      </w:r>
      <w:r w:rsidR="009B3880">
        <w:rPr>
          <w:rFonts w:ascii="Times New Roman" w:eastAsia="Times New Roman" w:hAnsi="Times New Roman"/>
          <w:b/>
          <w:sz w:val="24"/>
          <w:szCs w:val="24"/>
        </w:rPr>
        <w:tab/>
      </w:r>
      <w:r w:rsidR="009B3880">
        <w:rPr>
          <w:rFonts w:ascii="Times New Roman" w:eastAsia="Times New Roman" w:hAnsi="Times New Roman"/>
          <w:b/>
          <w:sz w:val="24"/>
          <w:szCs w:val="24"/>
        </w:rPr>
        <w:tab/>
        <w:t xml:space="preserve">        Ян БУЛАХ</w:t>
      </w:r>
    </w:p>
    <w:p w:rsidR="002A4A70" w:rsidRPr="004D4F49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___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>_</w:t>
      </w:r>
      <w:r w:rsidR="00DE68BE" w:rsidRPr="004D4F49">
        <w:rPr>
          <w:rFonts w:ascii="Times New Roman" w:eastAsia="Times New Roman" w:hAnsi="Times New Roman"/>
          <w:b/>
          <w:sz w:val="24"/>
          <w:szCs w:val="24"/>
        </w:rPr>
        <w:t>._________.2024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 xml:space="preserve"> року</w:t>
      </w:r>
    </w:p>
    <w:sectPr w:rsidR="002A4A70" w:rsidRPr="004D4F49" w:rsidSect="00DA44EB">
      <w:pgSz w:w="11906" w:h="16838"/>
      <w:pgMar w:top="851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A35B90"/>
    <w:rsid w:val="00050376"/>
    <w:rsid w:val="00050AF8"/>
    <w:rsid w:val="00053278"/>
    <w:rsid w:val="000A31A3"/>
    <w:rsid w:val="00190E83"/>
    <w:rsid w:val="001E0A15"/>
    <w:rsid w:val="001E5703"/>
    <w:rsid w:val="001F54B1"/>
    <w:rsid w:val="001F5D55"/>
    <w:rsid w:val="00282139"/>
    <w:rsid w:val="002A4A70"/>
    <w:rsid w:val="002B5007"/>
    <w:rsid w:val="00331E37"/>
    <w:rsid w:val="00352A7A"/>
    <w:rsid w:val="00375E4C"/>
    <w:rsid w:val="00413D9B"/>
    <w:rsid w:val="00417606"/>
    <w:rsid w:val="00473AB8"/>
    <w:rsid w:val="00483394"/>
    <w:rsid w:val="004A5DC5"/>
    <w:rsid w:val="004D4F49"/>
    <w:rsid w:val="005B6195"/>
    <w:rsid w:val="00643F05"/>
    <w:rsid w:val="00682C0D"/>
    <w:rsid w:val="006D1FAB"/>
    <w:rsid w:val="00793E4A"/>
    <w:rsid w:val="007B5F88"/>
    <w:rsid w:val="007E488F"/>
    <w:rsid w:val="007F75FB"/>
    <w:rsid w:val="008243A4"/>
    <w:rsid w:val="008854BE"/>
    <w:rsid w:val="008E5945"/>
    <w:rsid w:val="00903D71"/>
    <w:rsid w:val="009541C5"/>
    <w:rsid w:val="009A20C5"/>
    <w:rsid w:val="009B3880"/>
    <w:rsid w:val="00A35B90"/>
    <w:rsid w:val="00A502E0"/>
    <w:rsid w:val="00B3713C"/>
    <w:rsid w:val="00B6036F"/>
    <w:rsid w:val="00B96C2D"/>
    <w:rsid w:val="00BA37C8"/>
    <w:rsid w:val="00BB6C38"/>
    <w:rsid w:val="00BE6A11"/>
    <w:rsid w:val="00D26CBE"/>
    <w:rsid w:val="00D8133F"/>
    <w:rsid w:val="00DA44EB"/>
    <w:rsid w:val="00DC1396"/>
    <w:rsid w:val="00DC6DA1"/>
    <w:rsid w:val="00DE68BE"/>
    <w:rsid w:val="00DF72C8"/>
    <w:rsid w:val="00F10574"/>
    <w:rsid w:val="00F173D7"/>
    <w:rsid w:val="00FD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rsid w:val="00DC6D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C6D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C6D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C6D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C6DA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C6D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C6D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C6DA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rsid w:val="00DC6D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Fugazzy</cp:lastModifiedBy>
  <cp:revision>37</cp:revision>
  <cp:lastPrinted>2024-06-10T06:07:00Z</cp:lastPrinted>
  <dcterms:created xsi:type="dcterms:W3CDTF">2021-03-02T07:11:00Z</dcterms:created>
  <dcterms:modified xsi:type="dcterms:W3CDTF">2024-06-10T05:58:00Z</dcterms:modified>
</cp:coreProperties>
</file>