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B5" w:rsidRDefault="003E16B5" w:rsidP="00CC26EB">
      <w:pPr>
        <w:pStyle w:val="ad"/>
        <w:jc w:val="center"/>
      </w:pPr>
    </w:p>
    <w:p w:rsidR="003E16B5" w:rsidRDefault="003E16B5" w:rsidP="00CC26EB">
      <w:pPr>
        <w:pStyle w:val="ad"/>
        <w:jc w:val="center"/>
      </w:pPr>
    </w:p>
    <w:p w:rsidR="00CC26EB" w:rsidRDefault="00CC26EB" w:rsidP="00CC26EB">
      <w:pPr>
        <w:pStyle w:val="ad"/>
        <w:jc w:val="center"/>
      </w:pPr>
      <w:r>
        <w:t xml:space="preserve">СЛУЖБА БЕЗПЕКИ УКРАЇНИ </w:t>
      </w:r>
    </w:p>
    <w:p w:rsidR="00CC26EB" w:rsidRPr="00CC26EB" w:rsidRDefault="00CC26EB" w:rsidP="00CC26EB">
      <w:pPr>
        <w:pStyle w:val="ad"/>
        <w:jc w:val="center"/>
        <w:rPr>
          <w:sz w:val="10"/>
          <w:szCs w:val="10"/>
        </w:rPr>
      </w:pPr>
    </w:p>
    <w:p w:rsidR="003E16B5" w:rsidRDefault="003E16B5" w:rsidP="00CC26EB">
      <w:pPr>
        <w:pStyle w:val="ad"/>
        <w:jc w:val="center"/>
      </w:pPr>
    </w:p>
    <w:p w:rsidR="00CC26EB" w:rsidRDefault="00CC26EB" w:rsidP="00CC26EB">
      <w:pPr>
        <w:pStyle w:val="ad"/>
        <w:jc w:val="center"/>
      </w:pPr>
      <w:r w:rsidRPr="00AF2E08">
        <w:t>ОБҐРУНТУВАННЯ</w:t>
      </w:r>
    </w:p>
    <w:p w:rsidR="00C819C9" w:rsidRPr="00AF2E08" w:rsidRDefault="000B1F80" w:rsidP="00F07F58">
      <w:pPr>
        <w:pStyle w:val="ad"/>
        <w:jc w:val="center"/>
      </w:pPr>
      <w:r w:rsidRPr="00AF2E08"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31074" w:rsidRPr="000D2979" w:rsidRDefault="00595B53" w:rsidP="00891589">
      <w:pPr>
        <w:spacing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F119BF" w:rsidRDefault="000B1F8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</w:t>
      </w:r>
      <w:r w:rsidR="00F24D6F">
        <w:rPr>
          <w:rFonts w:ascii="Times New Roman" w:eastAsia="Times New Roman" w:hAnsi="Times New Roman"/>
          <w:b/>
          <w:sz w:val="28"/>
          <w:szCs w:val="28"/>
          <w:lang w:eastAsia="ru-RU"/>
        </w:rPr>
        <w:t>замовника</w:t>
      </w: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24D6F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E08" w:rsidRPr="001C4E46" w:rsidRDefault="000B1F8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B85108">
        <w:rPr>
          <w:rFonts w:ascii="Times New Roman" w:hAnsi="Times New Roman"/>
          <w:sz w:val="28"/>
          <w:szCs w:val="28"/>
        </w:rPr>
        <w:t>готові текстильні вироби</w:t>
      </w:r>
      <w:r w:rsidR="00C81948">
        <w:rPr>
          <w:rFonts w:ascii="Times New Roman" w:hAnsi="Times New Roman"/>
          <w:sz w:val="28"/>
          <w:szCs w:val="28"/>
        </w:rPr>
        <w:t xml:space="preserve">, код ДК 021:2015 - </w:t>
      </w:r>
      <w:r w:rsidR="00B85108">
        <w:rPr>
          <w:rFonts w:ascii="Times New Roman" w:hAnsi="Times New Roman"/>
          <w:sz w:val="28"/>
          <w:szCs w:val="28"/>
        </w:rPr>
        <w:t xml:space="preserve"> 395</w:t>
      </w:r>
      <w:r w:rsidR="0018481E">
        <w:rPr>
          <w:rFonts w:ascii="Times New Roman" w:hAnsi="Times New Roman"/>
          <w:sz w:val="28"/>
          <w:szCs w:val="28"/>
        </w:rPr>
        <w:t>2</w:t>
      </w:r>
      <w:r w:rsidR="00B85108">
        <w:rPr>
          <w:rFonts w:ascii="Times New Roman" w:hAnsi="Times New Roman"/>
          <w:sz w:val="28"/>
          <w:szCs w:val="28"/>
        </w:rPr>
        <w:t>0000-3</w:t>
      </w:r>
      <w:r w:rsidR="007644A5">
        <w:rPr>
          <w:rFonts w:ascii="Times New Roman" w:hAnsi="Times New Roman"/>
          <w:sz w:val="28"/>
          <w:szCs w:val="28"/>
        </w:rPr>
        <w:t xml:space="preserve"> (</w:t>
      </w:r>
      <w:r w:rsidR="00B85108">
        <w:rPr>
          <w:rFonts w:ascii="Times New Roman" w:hAnsi="Times New Roman"/>
          <w:sz w:val="28"/>
          <w:szCs w:val="28"/>
        </w:rPr>
        <w:t>Брезент</w:t>
      </w:r>
      <w:r w:rsidR="00C81948">
        <w:rPr>
          <w:rFonts w:ascii="Times New Roman" w:hAnsi="Times New Roman"/>
          <w:sz w:val="28"/>
          <w:szCs w:val="28"/>
        </w:rPr>
        <w:t>)</w:t>
      </w:r>
      <w:r w:rsidR="00F119BF" w:rsidRPr="001C4E46">
        <w:rPr>
          <w:rFonts w:ascii="Times New Roman" w:hAnsi="Times New Roman"/>
          <w:sz w:val="28"/>
          <w:szCs w:val="28"/>
        </w:rPr>
        <w:t>.</w:t>
      </w:r>
    </w:p>
    <w:p w:rsidR="00F119BF" w:rsidRPr="00CA14AD" w:rsidRDefault="00F24D6F" w:rsidP="00C17723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 w:rsidR="000B1F80"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>дентифікатор закупівлі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електронній системі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закупівель</w:t>
      </w:r>
      <w:proofErr w:type="spellEnd"/>
      <w:r w:rsidR="000B1F80"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E7152" w:rsidRPr="001325F5">
        <w:rPr>
          <w:rFonts w:ascii="Times New Roman" w:hAnsi="Times New Roman"/>
          <w:sz w:val="28"/>
          <w:szCs w:val="28"/>
        </w:rPr>
        <w:t xml:space="preserve"> </w:t>
      </w:r>
      <w:r w:rsidR="00B85108">
        <w:rPr>
          <w:rFonts w:ascii="Times New Roman" w:hAnsi="Times New Roman"/>
          <w:sz w:val="28"/>
          <w:szCs w:val="28"/>
        </w:rPr>
        <w:t xml:space="preserve">                               </w:t>
      </w:r>
      <w:r w:rsidR="00B85108">
        <w:rPr>
          <w:rFonts w:ascii="Times New Roman" w:hAnsi="Times New Roman"/>
          <w:sz w:val="28"/>
          <w:szCs w:val="28"/>
          <w:lang w:val="en-US"/>
        </w:rPr>
        <w:t>UA</w:t>
      </w:r>
      <w:r w:rsidR="00B85108" w:rsidRPr="00B85108">
        <w:rPr>
          <w:rFonts w:ascii="Times New Roman" w:hAnsi="Times New Roman"/>
          <w:sz w:val="28"/>
          <w:szCs w:val="28"/>
          <w:lang w:val="ru-RU"/>
        </w:rPr>
        <w:t>-</w:t>
      </w:r>
      <w:r w:rsidR="00C17723" w:rsidRPr="00C17723">
        <w:t xml:space="preserve"> </w:t>
      </w:r>
      <w:r w:rsidR="00C17723" w:rsidRPr="00C17723">
        <w:rPr>
          <w:rFonts w:ascii="Times New Roman" w:hAnsi="Times New Roman"/>
          <w:sz w:val="28"/>
          <w:szCs w:val="28"/>
        </w:rPr>
        <w:t>2024-06-12-005084-a</w:t>
      </w:r>
    </w:p>
    <w:p w:rsidR="00891589" w:rsidRPr="00891589" w:rsidRDefault="00891589" w:rsidP="00891589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89">
        <w:rPr>
          <w:rFonts w:ascii="Times New Roman" w:hAnsi="Times New Roman"/>
          <w:b/>
          <w:sz w:val="28"/>
          <w:szCs w:val="28"/>
        </w:rPr>
        <w:t>Розмір бюджетного призначення:</w:t>
      </w:r>
      <w:r w:rsidRPr="00891589">
        <w:rPr>
          <w:rFonts w:ascii="Times New Roman" w:hAnsi="Times New Roman"/>
          <w:sz w:val="28"/>
          <w:szCs w:val="28"/>
        </w:rPr>
        <w:t xml:space="preserve"> розмір бюджетного призначення згідно кошторису на 202</w:t>
      </w:r>
      <w:r w:rsidR="00797D9A">
        <w:rPr>
          <w:rFonts w:ascii="Times New Roman" w:hAnsi="Times New Roman"/>
          <w:sz w:val="28"/>
          <w:szCs w:val="28"/>
        </w:rPr>
        <w:t>4</w:t>
      </w:r>
      <w:r w:rsidRPr="00891589">
        <w:rPr>
          <w:rFonts w:ascii="Times New Roman" w:hAnsi="Times New Roman"/>
          <w:sz w:val="28"/>
          <w:szCs w:val="28"/>
        </w:rPr>
        <w:t xml:space="preserve"> рік, враховуючи кількість та очікувану вартість за одиницю товару, складає </w:t>
      </w:r>
      <w:r w:rsidR="00B85108">
        <w:rPr>
          <w:rFonts w:ascii="Times New Roman" w:hAnsi="Times New Roman"/>
          <w:sz w:val="28"/>
          <w:szCs w:val="28"/>
        </w:rPr>
        <w:t>60 000,</w:t>
      </w:r>
      <w:r w:rsidR="00EA7199" w:rsidRPr="00F24D6F">
        <w:rPr>
          <w:rFonts w:ascii="Times New Roman" w:hAnsi="Times New Roman"/>
          <w:sz w:val="28"/>
          <w:szCs w:val="28"/>
        </w:rPr>
        <w:t>0</w:t>
      </w:r>
      <w:r w:rsidR="00B23DB5">
        <w:rPr>
          <w:rFonts w:ascii="Times New Roman" w:hAnsi="Times New Roman"/>
          <w:sz w:val="28"/>
          <w:szCs w:val="28"/>
        </w:rPr>
        <w:t>0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урахуванням ПДВ.</w:t>
      </w:r>
    </w:p>
    <w:p w:rsidR="00C40371" w:rsidRDefault="00C819C9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EA7199" w:rsidRPr="00F24D6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EA7199">
        <w:rPr>
          <w:rFonts w:ascii="Times New Roman" w:eastAsia="Times New Roman" w:hAnsi="Times New Roman"/>
          <w:sz w:val="28"/>
          <w:szCs w:val="28"/>
          <w:lang w:eastAsia="ru-RU"/>
        </w:rPr>
        <w:t>на загальну суму</w:t>
      </w: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3D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8510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23DB5">
        <w:rPr>
          <w:rFonts w:ascii="Times New Roman" w:eastAsia="Times New Roman" w:hAnsi="Times New Roman"/>
          <w:sz w:val="28"/>
          <w:szCs w:val="28"/>
          <w:lang w:eastAsia="ru-RU"/>
        </w:rPr>
        <w:t> 000 ,00</w:t>
      </w:r>
      <w:r w:rsidR="00F73E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1C4" w:rsidRPr="00F119BF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EA719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F2E08" w:rsidRPr="00F119BF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</w:t>
      </w:r>
      <w:r w:rsidR="008915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A7199">
        <w:rPr>
          <w:rFonts w:ascii="Times New Roman" w:eastAsia="Times New Roman" w:hAnsi="Times New Roman"/>
          <w:sz w:val="28"/>
          <w:szCs w:val="28"/>
          <w:lang w:eastAsia="ru-RU"/>
        </w:rPr>
        <w:t xml:space="preserve"> КЕКВ 2210</w:t>
      </w:r>
      <w:r w:rsidR="008915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91589" w:rsidRPr="00B778E4">
        <w:rPr>
          <w:rFonts w:ascii="Times New Roman" w:eastAsia="Times New Roman" w:hAnsi="Times New Roman"/>
          <w:sz w:val="28"/>
          <w:szCs w:val="28"/>
          <w:lang w:eastAsia="ru-RU"/>
        </w:rPr>
        <w:t xml:space="preserve">КПКВ </w:t>
      </w:r>
      <w:r w:rsidR="00891589" w:rsidRPr="00B778E4">
        <w:rPr>
          <w:rFonts w:ascii="Times New Roman" w:hAnsi="Times New Roman"/>
          <w:sz w:val="28"/>
          <w:szCs w:val="28"/>
        </w:rPr>
        <w:t>6521010</w:t>
      </w:r>
      <w:r w:rsidR="00891589" w:rsidRPr="00B778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1589" w:rsidRPr="00C17723" w:rsidRDefault="00891589" w:rsidP="00C1772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Замовником 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здійснено розрахунок очікуваної вартості товарів методом порівняння ринкових цін на дату формування очікуваної вартості предмета закупівлі, 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</w:t>
      </w:r>
      <w:bookmarkStart w:id="0" w:name="_GoBack"/>
      <w:bookmarkEnd w:id="0"/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, у межах кошторисних призначень на ці цілі.</w:t>
      </w:r>
    </w:p>
    <w:p w:rsidR="002D5AED" w:rsidRDefault="00595B53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</w:t>
      </w:r>
      <w:r w:rsidR="00891589">
        <w:rPr>
          <w:rFonts w:ascii="Times New Roman" w:eastAsia="Times New Roman" w:hAnsi="Times New Roman"/>
          <w:b/>
          <w:sz w:val="28"/>
          <w:szCs w:val="28"/>
          <w:lang w:eastAsia="ru-RU"/>
        </w:rPr>
        <w:t>арактеристик предмета закупівлі.</w:t>
      </w:r>
    </w:p>
    <w:p w:rsidR="00891589" w:rsidRDefault="00891589" w:rsidP="0089158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1589">
        <w:rPr>
          <w:rFonts w:ascii="Times New Roman" w:hAnsi="Times New Roman"/>
          <w:sz w:val="28"/>
          <w:szCs w:val="28"/>
        </w:rPr>
        <w:t>Технічні та якісні характеристики предмета закупівлі визначено з урахуванням оптимального співвідношення ціни та якості.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589">
        <w:rPr>
          <w:rFonts w:ascii="Times New Roman" w:hAnsi="Times New Roman"/>
          <w:sz w:val="28"/>
          <w:szCs w:val="28"/>
        </w:rPr>
        <w:t>Якісні та технічні характеристики не є унікальними та можуть бути поста</w:t>
      </w:r>
      <w:r w:rsidR="00600C98">
        <w:rPr>
          <w:rFonts w:ascii="Times New Roman" w:hAnsi="Times New Roman"/>
          <w:sz w:val="28"/>
          <w:szCs w:val="28"/>
        </w:rPr>
        <w:t>влені цілим рядом постачальникі</w:t>
      </w:r>
      <w:r w:rsidR="00EC1E63">
        <w:rPr>
          <w:rFonts w:ascii="Times New Roman" w:hAnsi="Times New Roman"/>
          <w:sz w:val="28"/>
          <w:szCs w:val="28"/>
        </w:rPr>
        <w:t>в</w:t>
      </w:r>
      <w:r w:rsidR="00600C98">
        <w:rPr>
          <w:rFonts w:ascii="Times New Roman" w:hAnsi="Times New Roman"/>
          <w:sz w:val="28"/>
          <w:szCs w:val="28"/>
        </w:rPr>
        <w:t>:</w:t>
      </w:r>
      <w:r w:rsidRPr="00891589">
        <w:rPr>
          <w:rFonts w:ascii="Times New Roman" w:hAnsi="Times New Roman"/>
          <w:sz w:val="28"/>
          <w:szCs w:val="28"/>
        </w:rPr>
        <w:t xml:space="preserve"> </w:t>
      </w:r>
    </w:p>
    <w:p w:rsidR="002D5AED" w:rsidRDefault="002D5AED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589" w:rsidRPr="002B2EA0" w:rsidRDefault="002D5AED" w:rsidP="002B2EA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т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закупівель</w:t>
      </w:r>
      <w:proofErr w:type="spellEnd"/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:rsidR="00C31E90" w:rsidRDefault="00C31E90" w:rsidP="008915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E90" w:rsidRPr="00C31E90" w:rsidRDefault="00C31E90" w:rsidP="008915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B99" w:rsidRDefault="00B85108" w:rsidP="00262B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Провідний</w:t>
      </w:r>
      <w:r w:rsidR="00CB0E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спеціаліст</w:t>
      </w:r>
      <w:r w:rsidR="00262B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 сектору </w:t>
      </w:r>
    </w:p>
    <w:p w:rsidR="00262B99" w:rsidRDefault="00262B99" w:rsidP="00262B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 відділу УТЗО ДГЗ СБ України</w:t>
      </w:r>
    </w:p>
    <w:p w:rsidR="00262B99" w:rsidRDefault="00262B99" w:rsidP="00262B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полковник                                                                          </w:t>
      </w:r>
      <w:r w:rsidR="00CB0E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0E04">
        <w:rPr>
          <w:rFonts w:ascii="Times New Roman" w:eastAsia="Times New Roman" w:hAnsi="Times New Roman"/>
          <w:b/>
          <w:sz w:val="28"/>
          <w:szCs w:val="28"/>
          <w:lang w:eastAsia="ru-RU"/>
        </w:rPr>
        <w:t>Олександр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0E04">
        <w:rPr>
          <w:rFonts w:ascii="Times New Roman" w:eastAsia="Times New Roman" w:hAnsi="Times New Roman"/>
          <w:b/>
          <w:sz w:val="28"/>
          <w:szCs w:val="28"/>
          <w:lang w:eastAsia="ru-RU"/>
        </w:rPr>
        <w:t>ЛАШКУН</w:t>
      </w:r>
    </w:p>
    <w:p w:rsidR="00CB0E04" w:rsidRDefault="00CB0E04" w:rsidP="00262B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B99" w:rsidRPr="008E7A2E" w:rsidRDefault="00CB0E04" w:rsidP="00262B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   » червня </w:t>
      </w:r>
      <w:r w:rsidR="00262B99" w:rsidRPr="008E7A2E">
        <w:rPr>
          <w:rFonts w:ascii="Times New Roman" w:hAnsi="Times New Roman" w:cs="Times New Roman"/>
          <w:bCs/>
          <w:sz w:val="28"/>
          <w:szCs w:val="28"/>
        </w:rPr>
        <w:t>2024 року</w:t>
      </w:r>
    </w:p>
    <w:p w:rsidR="00262B99" w:rsidRDefault="00262B99" w:rsidP="00262B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B99" w:rsidRDefault="00262B99" w:rsidP="00262B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B99" w:rsidRPr="008E7A2E" w:rsidRDefault="00262B99" w:rsidP="00262B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A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E7A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відділу УТЗО ДГЗ СБ України </w:t>
      </w:r>
    </w:p>
    <w:p w:rsidR="00CB0E04" w:rsidRDefault="00262B99" w:rsidP="00262B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A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полковник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Сергій</w:t>
      </w:r>
      <w:r w:rsidRPr="008E7A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ЛОЧАНИ</w:t>
      </w:r>
      <w:r w:rsidRPr="008E7A2E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</w:p>
    <w:p w:rsidR="00262B99" w:rsidRPr="008E7A2E" w:rsidRDefault="00262B99" w:rsidP="00262B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A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62B99" w:rsidRPr="008E7A2E" w:rsidRDefault="00CB0E04" w:rsidP="00262B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   » червня </w:t>
      </w:r>
      <w:r w:rsidR="00262B99" w:rsidRPr="008E7A2E">
        <w:rPr>
          <w:rFonts w:ascii="Times New Roman" w:hAnsi="Times New Roman" w:cs="Times New Roman"/>
          <w:bCs/>
          <w:sz w:val="28"/>
          <w:szCs w:val="28"/>
        </w:rPr>
        <w:t>2024 року</w:t>
      </w:r>
    </w:p>
    <w:p w:rsidR="00C31E90" w:rsidRPr="002B2EA0" w:rsidRDefault="00C31E90" w:rsidP="00262B99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31E90" w:rsidRPr="002B2EA0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92608"/>
    <w:rsid w:val="000A220F"/>
    <w:rsid w:val="000B1F80"/>
    <w:rsid w:val="000C58C4"/>
    <w:rsid w:val="000D2072"/>
    <w:rsid w:val="000D292C"/>
    <w:rsid w:val="000D2979"/>
    <w:rsid w:val="000E7152"/>
    <w:rsid w:val="000F64D1"/>
    <w:rsid w:val="00122BF6"/>
    <w:rsid w:val="00123EAD"/>
    <w:rsid w:val="001325F5"/>
    <w:rsid w:val="0015274D"/>
    <w:rsid w:val="00182910"/>
    <w:rsid w:val="0018481E"/>
    <w:rsid w:val="00190E45"/>
    <w:rsid w:val="001B1DDC"/>
    <w:rsid w:val="001C4E46"/>
    <w:rsid w:val="001E22D6"/>
    <w:rsid w:val="001F3A51"/>
    <w:rsid w:val="001F7B53"/>
    <w:rsid w:val="00262B99"/>
    <w:rsid w:val="00266E3B"/>
    <w:rsid w:val="00286C71"/>
    <w:rsid w:val="002B2EA0"/>
    <w:rsid w:val="002D5AED"/>
    <w:rsid w:val="00347FC7"/>
    <w:rsid w:val="0036555D"/>
    <w:rsid w:val="00370C4C"/>
    <w:rsid w:val="0038019F"/>
    <w:rsid w:val="003920C0"/>
    <w:rsid w:val="003B09E1"/>
    <w:rsid w:val="003D0AC6"/>
    <w:rsid w:val="003D3DB9"/>
    <w:rsid w:val="003E16B5"/>
    <w:rsid w:val="003E2EC5"/>
    <w:rsid w:val="00436656"/>
    <w:rsid w:val="004B0942"/>
    <w:rsid w:val="005241B4"/>
    <w:rsid w:val="0053773C"/>
    <w:rsid w:val="005621FD"/>
    <w:rsid w:val="00575E3F"/>
    <w:rsid w:val="005848EA"/>
    <w:rsid w:val="00585E39"/>
    <w:rsid w:val="00595B53"/>
    <w:rsid w:val="005C5E02"/>
    <w:rsid w:val="00600C98"/>
    <w:rsid w:val="006065A6"/>
    <w:rsid w:val="0061143D"/>
    <w:rsid w:val="006124A8"/>
    <w:rsid w:val="0063582B"/>
    <w:rsid w:val="00665137"/>
    <w:rsid w:val="00691B46"/>
    <w:rsid w:val="006A1BE5"/>
    <w:rsid w:val="006B1F8B"/>
    <w:rsid w:val="006B6B0F"/>
    <w:rsid w:val="006C316C"/>
    <w:rsid w:val="006C33DD"/>
    <w:rsid w:val="006C732F"/>
    <w:rsid w:val="006D6144"/>
    <w:rsid w:val="007572CA"/>
    <w:rsid w:val="007644A5"/>
    <w:rsid w:val="00791F6F"/>
    <w:rsid w:val="00797D9A"/>
    <w:rsid w:val="008116E8"/>
    <w:rsid w:val="00860788"/>
    <w:rsid w:val="00891589"/>
    <w:rsid w:val="008920DD"/>
    <w:rsid w:val="008946BF"/>
    <w:rsid w:val="008B0D64"/>
    <w:rsid w:val="008B26F8"/>
    <w:rsid w:val="00936BFA"/>
    <w:rsid w:val="0095129C"/>
    <w:rsid w:val="00967420"/>
    <w:rsid w:val="0097205C"/>
    <w:rsid w:val="009C512E"/>
    <w:rsid w:val="009F610E"/>
    <w:rsid w:val="00A05389"/>
    <w:rsid w:val="00A100AA"/>
    <w:rsid w:val="00A248D9"/>
    <w:rsid w:val="00A36F7A"/>
    <w:rsid w:val="00A461AE"/>
    <w:rsid w:val="00A74D85"/>
    <w:rsid w:val="00A83726"/>
    <w:rsid w:val="00AF2E08"/>
    <w:rsid w:val="00B12373"/>
    <w:rsid w:val="00B23DB5"/>
    <w:rsid w:val="00B44B35"/>
    <w:rsid w:val="00B6060F"/>
    <w:rsid w:val="00B6538D"/>
    <w:rsid w:val="00B85108"/>
    <w:rsid w:val="00B9391E"/>
    <w:rsid w:val="00BB487F"/>
    <w:rsid w:val="00BD0769"/>
    <w:rsid w:val="00BD57A7"/>
    <w:rsid w:val="00BE5100"/>
    <w:rsid w:val="00C17723"/>
    <w:rsid w:val="00C1783C"/>
    <w:rsid w:val="00C31074"/>
    <w:rsid w:val="00C31E90"/>
    <w:rsid w:val="00C34723"/>
    <w:rsid w:val="00C375EB"/>
    <w:rsid w:val="00C40371"/>
    <w:rsid w:val="00C50EBF"/>
    <w:rsid w:val="00C81948"/>
    <w:rsid w:val="00C819C9"/>
    <w:rsid w:val="00CA14AD"/>
    <w:rsid w:val="00CB0E04"/>
    <w:rsid w:val="00CC26EB"/>
    <w:rsid w:val="00CF0D54"/>
    <w:rsid w:val="00D01044"/>
    <w:rsid w:val="00D33EA1"/>
    <w:rsid w:val="00D417A2"/>
    <w:rsid w:val="00D63BFC"/>
    <w:rsid w:val="00D8590D"/>
    <w:rsid w:val="00D94F15"/>
    <w:rsid w:val="00DB12C8"/>
    <w:rsid w:val="00E33508"/>
    <w:rsid w:val="00E33FD8"/>
    <w:rsid w:val="00E60D98"/>
    <w:rsid w:val="00E61C7D"/>
    <w:rsid w:val="00EA6823"/>
    <w:rsid w:val="00EA7199"/>
    <w:rsid w:val="00EC1E63"/>
    <w:rsid w:val="00F07F58"/>
    <w:rsid w:val="00F119BF"/>
    <w:rsid w:val="00F24D6F"/>
    <w:rsid w:val="00F3288C"/>
    <w:rsid w:val="00F62BB1"/>
    <w:rsid w:val="00F7286A"/>
    <w:rsid w:val="00F73E1A"/>
    <w:rsid w:val="00F941C4"/>
    <w:rsid w:val="00FA7046"/>
    <w:rsid w:val="00FB2F73"/>
    <w:rsid w:val="00FB4FE7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9D9D"/>
  <w15:docId w15:val="{4ADB540D-CBA8-48EE-95F3-4C28EE7E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semiHidden/>
    <w:rsid w:val="00891589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891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8B0D64"/>
    <w:pPr>
      <w:spacing w:after="0"/>
    </w:pPr>
    <w:rPr>
      <w:rFonts w:ascii="Times New Roman" w:hAnsi="Times New Roman" w:cs="Times New Roman"/>
      <w:b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8B0D64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DC98-7714-459C-9C01-82BD7253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Master</cp:lastModifiedBy>
  <cp:revision>6</cp:revision>
  <cp:lastPrinted>2024-06-12T09:57:00Z</cp:lastPrinted>
  <dcterms:created xsi:type="dcterms:W3CDTF">2024-06-05T14:00:00Z</dcterms:created>
  <dcterms:modified xsi:type="dcterms:W3CDTF">2024-06-12T09:58:00Z</dcterms:modified>
</cp:coreProperties>
</file>