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770C96" w:rsidRDefault="000B1F80" w:rsidP="00384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96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3843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770C9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70C96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770C96">
        <w:rPr>
          <w:rFonts w:ascii="Times New Roman" w:hAnsi="Times New Roman" w:cs="Times New Roman"/>
          <w:sz w:val="28"/>
          <w:szCs w:val="28"/>
        </w:rPr>
        <w:t>“</w:t>
      </w:r>
      <w:r w:rsidRPr="00770C96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770C96">
        <w:rPr>
          <w:rFonts w:ascii="Times New Roman" w:hAnsi="Times New Roman" w:cs="Times New Roman"/>
          <w:sz w:val="28"/>
          <w:szCs w:val="28"/>
        </w:rPr>
        <w:t>”</w:t>
      </w:r>
      <w:r w:rsidRPr="00770C96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EF5A5D" w:rsidRPr="00770C96" w:rsidRDefault="00EF5A5D" w:rsidP="003843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1074" w:rsidRPr="0038435E" w:rsidRDefault="00C31074" w:rsidP="0038435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"/>
          <w:szCs w:val="28"/>
        </w:rPr>
      </w:pPr>
    </w:p>
    <w:p w:rsidR="002812FB" w:rsidRPr="00770C96" w:rsidRDefault="000B1F80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721B" w:rsidRPr="0020440E" w:rsidRDefault="000B1F80" w:rsidP="000F721B">
      <w:pPr>
        <w:pStyle w:val="a9"/>
        <w:ind w:firstLine="567"/>
      </w:pPr>
      <w:r w:rsidRPr="00770C96">
        <w:rPr>
          <w:b/>
          <w:szCs w:val="28"/>
        </w:rPr>
        <w:t xml:space="preserve">Назва предмета закупівлі із зазначенням коду за Єдиним </w:t>
      </w:r>
      <w:r w:rsidRPr="0020440E">
        <w:rPr>
          <w:b/>
          <w:szCs w:val="28"/>
        </w:rPr>
        <w:t xml:space="preserve"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F721B" w:rsidRPr="0020440E">
        <w:t>офісні меблі, код ДК 021:2015 - 39130000-2 - (Офісні меблі).</w:t>
      </w:r>
    </w:p>
    <w:p w:rsidR="000B1F80" w:rsidRPr="0020440E" w:rsidRDefault="000B1F80" w:rsidP="000F721B">
      <w:pPr>
        <w:pStyle w:val="a9"/>
        <w:ind w:firstLine="567"/>
        <w:rPr>
          <w:szCs w:val="28"/>
        </w:rPr>
      </w:pPr>
      <w:r w:rsidRPr="0020440E">
        <w:rPr>
          <w:b/>
          <w:szCs w:val="28"/>
        </w:rPr>
        <w:t xml:space="preserve">Ідентифікатор закупівлі: </w:t>
      </w:r>
      <w:r w:rsidR="00C40371" w:rsidRPr="0020440E">
        <w:rPr>
          <w:szCs w:val="28"/>
        </w:rPr>
        <w:t>UA-</w:t>
      </w:r>
      <w:r w:rsidR="00B10C07">
        <w:rPr>
          <w:szCs w:val="28"/>
        </w:rPr>
        <w:t>2024-06-25-010729-а</w:t>
      </w:r>
      <w:bookmarkStart w:id="0" w:name="_GoBack"/>
      <w:bookmarkEnd w:id="0"/>
      <w:r w:rsidR="00202010" w:rsidRPr="0020440E">
        <w:rPr>
          <w:szCs w:val="28"/>
        </w:rPr>
        <w:t>.</w:t>
      </w:r>
    </w:p>
    <w:p w:rsidR="0038435E" w:rsidRPr="0020440E" w:rsidRDefault="00C819C9" w:rsidP="003843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40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D4C0F" w:rsidRPr="0020440E">
        <w:rPr>
          <w:rFonts w:ascii="Times New Roman" w:hAnsi="Times New Roman" w:cs="Times New Roman"/>
          <w:bCs/>
          <w:sz w:val="28"/>
          <w:szCs w:val="28"/>
        </w:rPr>
        <w:t>1</w:t>
      </w:r>
      <w:r w:rsidR="00793FE4" w:rsidRPr="0020440E">
        <w:rPr>
          <w:rFonts w:ascii="Times New Roman" w:hAnsi="Times New Roman" w:cs="Times New Roman"/>
          <w:bCs/>
          <w:sz w:val="28"/>
          <w:szCs w:val="28"/>
        </w:rPr>
        <w:t xml:space="preserve"> 000 </w:t>
      </w:r>
      <w:r w:rsidR="001D4C0F" w:rsidRPr="0020440E">
        <w:rPr>
          <w:rFonts w:ascii="Times New Roman" w:hAnsi="Times New Roman" w:cs="Times New Roman"/>
          <w:bCs/>
          <w:sz w:val="28"/>
          <w:szCs w:val="28"/>
        </w:rPr>
        <w:t>000,00 грн</w:t>
      </w:r>
      <w:r w:rsidR="00272A07" w:rsidRPr="00204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07" w:rsidRPr="0020440E">
        <w:rPr>
          <w:rFonts w:ascii="Times New Roman" w:hAnsi="Times New Roman" w:cs="Times New Roman"/>
          <w:sz w:val="28"/>
          <w:szCs w:val="28"/>
        </w:rPr>
        <w:t>(</w:t>
      </w:r>
      <w:r w:rsidR="00272A07" w:rsidRPr="0020440E">
        <w:rPr>
          <w:rFonts w:ascii="Times New Roman" w:eastAsia="Times New Roman" w:hAnsi="Times New Roman"/>
          <w:sz w:val="28"/>
          <w:szCs w:val="28"/>
          <w:lang w:eastAsia="ru-RU"/>
        </w:rPr>
        <w:t>з урахуванням ПДВ</w:t>
      </w:r>
      <w:r w:rsidR="00272A07" w:rsidRPr="0020440E">
        <w:rPr>
          <w:rFonts w:ascii="Times New Roman" w:hAnsi="Times New Roman" w:cs="Times New Roman"/>
          <w:sz w:val="28"/>
          <w:szCs w:val="28"/>
        </w:rPr>
        <w:t>)</w:t>
      </w:r>
      <w:r w:rsidR="00793FE4" w:rsidRPr="0020440E">
        <w:rPr>
          <w:rFonts w:ascii="Times New Roman" w:hAnsi="Times New Roman" w:cs="Times New Roman"/>
          <w:b/>
          <w:sz w:val="28"/>
          <w:szCs w:val="28"/>
        </w:rPr>
        <w:t>.</w:t>
      </w:r>
    </w:p>
    <w:p w:rsidR="00202010" w:rsidRPr="0038435E" w:rsidRDefault="00595B53" w:rsidP="003843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770C96">
        <w:rPr>
          <w:rFonts w:ascii="Times New Roman" w:hAnsi="Times New Roman"/>
          <w:sz w:val="28"/>
          <w:szCs w:val="28"/>
        </w:rPr>
        <w:t xml:space="preserve"> </w:t>
      </w:r>
      <w:r w:rsidR="00D05E07" w:rsidRPr="00770C96">
        <w:rPr>
          <w:rFonts w:ascii="Times New Roman" w:hAnsi="Times New Roman"/>
          <w:sz w:val="28"/>
          <w:szCs w:val="28"/>
        </w:rPr>
        <w:t xml:space="preserve"> </w:t>
      </w:r>
    </w:p>
    <w:p w:rsidR="006929DF" w:rsidRPr="00770C96" w:rsidRDefault="006929DF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</w:t>
      </w:r>
      <w:r w:rsidRPr="0020440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характеристики предмета закупівлі відповідають стандартним характеристикам </w:t>
      </w:r>
      <w:r w:rsidR="0020440E" w:rsidRPr="0020440E">
        <w:rPr>
          <w:rFonts w:ascii="Times New Roman" w:eastAsia="Times New Roman" w:hAnsi="Times New Roman"/>
          <w:sz w:val="28"/>
          <w:szCs w:val="28"/>
          <w:lang w:eastAsia="ru-RU"/>
        </w:rPr>
        <w:t>офісних меблів</w:t>
      </w:r>
      <w:r w:rsidRPr="0020440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>що виготовляються підприємствами-виробниками та вимогам замовника;</w:t>
      </w:r>
    </w:p>
    <w:p w:rsidR="006929DF" w:rsidRPr="00770C96" w:rsidRDefault="006929DF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зазначені характеристики сукупно визначають потрібний рівень якості; </w:t>
      </w:r>
    </w:p>
    <w:p w:rsidR="006929DF" w:rsidRPr="00770C96" w:rsidRDefault="006929DF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C40371" w:rsidRPr="00770C96" w:rsidRDefault="00C819C9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770C96" w:rsidRPr="00770C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8E7A2E" w:rsidRDefault="00B6060F" w:rsidP="0038435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770C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770C96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методом порівняння ринкових цін</w:t>
      </w:r>
      <w:r w:rsidR="006C33DD" w:rsidRPr="00770C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F64D1" w:rsidRPr="008E7A2E">
        <w:rPr>
          <w:rFonts w:ascii="Times New Roman" w:eastAsia="Times New Roman" w:hAnsi="Times New Roman"/>
          <w:sz w:val="28"/>
          <w:szCs w:val="28"/>
          <w:lang w:eastAsia="ru-RU"/>
        </w:rPr>
        <w:t>підставі інформації з отриманих цінових пропозицій</w:t>
      </w:r>
      <w:r w:rsidR="00AF2E08" w:rsidRPr="008E7A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8E7A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8E7A2E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8E7A2E" w:rsidRDefault="00C746E2" w:rsidP="003843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8E7A2E" w:rsidRDefault="00C746E2" w:rsidP="0038435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746E2" w:rsidRPr="008E7A2E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35DD"/>
    <w:rsid w:val="000F64D1"/>
    <w:rsid w:val="000F721B"/>
    <w:rsid w:val="00140191"/>
    <w:rsid w:val="0015274D"/>
    <w:rsid w:val="001627F2"/>
    <w:rsid w:val="00182910"/>
    <w:rsid w:val="00190E45"/>
    <w:rsid w:val="001B1DDC"/>
    <w:rsid w:val="001D0A85"/>
    <w:rsid w:val="001D4C0F"/>
    <w:rsid w:val="001D63CF"/>
    <w:rsid w:val="001F3A51"/>
    <w:rsid w:val="001F7B53"/>
    <w:rsid w:val="00202010"/>
    <w:rsid w:val="0020440E"/>
    <w:rsid w:val="00272A07"/>
    <w:rsid w:val="002812FB"/>
    <w:rsid w:val="00286C71"/>
    <w:rsid w:val="0031253E"/>
    <w:rsid w:val="0033138E"/>
    <w:rsid w:val="00347FC7"/>
    <w:rsid w:val="00370C4C"/>
    <w:rsid w:val="0038019F"/>
    <w:rsid w:val="0038435E"/>
    <w:rsid w:val="003920C0"/>
    <w:rsid w:val="003A1289"/>
    <w:rsid w:val="003A5F14"/>
    <w:rsid w:val="003B09E1"/>
    <w:rsid w:val="003E2EC5"/>
    <w:rsid w:val="003F1947"/>
    <w:rsid w:val="00402BD9"/>
    <w:rsid w:val="00436656"/>
    <w:rsid w:val="00487114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6065A6"/>
    <w:rsid w:val="006124A8"/>
    <w:rsid w:val="0063582B"/>
    <w:rsid w:val="00652CBA"/>
    <w:rsid w:val="00665137"/>
    <w:rsid w:val="00691B46"/>
    <w:rsid w:val="006929DF"/>
    <w:rsid w:val="00697505"/>
    <w:rsid w:val="006A1BE5"/>
    <w:rsid w:val="006B1F8B"/>
    <w:rsid w:val="006B6B0F"/>
    <w:rsid w:val="006C33DD"/>
    <w:rsid w:val="006C732F"/>
    <w:rsid w:val="006D6144"/>
    <w:rsid w:val="007572CA"/>
    <w:rsid w:val="007634CC"/>
    <w:rsid w:val="00770C96"/>
    <w:rsid w:val="00780746"/>
    <w:rsid w:val="00791F6F"/>
    <w:rsid w:val="00793FE4"/>
    <w:rsid w:val="007A731D"/>
    <w:rsid w:val="00860788"/>
    <w:rsid w:val="0086415D"/>
    <w:rsid w:val="008920DD"/>
    <w:rsid w:val="008946BF"/>
    <w:rsid w:val="008B26F8"/>
    <w:rsid w:val="008E7A2E"/>
    <w:rsid w:val="008F1F0F"/>
    <w:rsid w:val="00936BFA"/>
    <w:rsid w:val="00947318"/>
    <w:rsid w:val="0095129C"/>
    <w:rsid w:val="00967420"/>
    <w:rsid w:val="0097205C"/>
    <w:rsid w:val="009F610E"/>
    <w:rsid w:val="00A05389"/>
    <w:rsid w:val="00A100AA"/>
    <w:rsid w:val="00A248D9"/>
    <w:rsid w:val="00A36635"/>
    <w:rsid w:val="00A461AE"/>
    <w:rsid w:val="00A83726"/>
    <w:rsid w:val="00AB4B23"/>
    <w:rsid w:val="00AF2E08"/>
    <w:rsid w:val="00AF5A73"/>
    <w:rsid w:val="00B10C07"/>
    <w:rsid w:val="00B12373"/>
    <w:rsid w:val="00B15F80"/>
    <w:rsid w:val="00B43FFC"/>
    <w:rsid w:val="00B44B35"/>
    <w:rsid w:val="00B6060F"/>
    <w:rsid w:val="00B80BE1"/>
    <w:rsid w:val="00B9391E"/>
    <w:rsid w:val="00BB487F"/>
    <w:rsid w:val="00BD16E2"/>
    <w:rsid w:val="00BD57A7"/>
    <w:rsid w:val="00C1783C"/>
    <w:rsid w:val="00C31074"/>
    <w:rsid w:val="00C34723"/>
    <w:rsid w:val="00C40371"/>
    <w:rsid w:val="00C50EBF"/>
    <w:rsid w:val="00C746E2"/>
    <w:rsid w:val="00C819C9"/>
    <w:rsid w:val="00CF0D54"/>
    <w:rsid w:val="00D05E07"/>
    <w:rsid w:val="00D12813"/>
    <w:rsid w:val="00D417A2"/>
    <w:rsid w:val="00D77C05"/>
    <w:rsid w:val="00D94F15"/>
    <w:rsid w:val="00DB12C8"/>
    <w:rsid w:val="00DD0DF3"/>
    <w:rsid w:val="00E33508"/>
    <w:rsid w:val="00E33FD8"/>
    <w:rsid w:val="00E60D98"/>
    <w:rsid w:val="00EA6823"/>
    <w:rsid w:val="00EF5A5D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E2CD-2648-4A36-862C-086FDFC7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</cp:lastModifiedBy>
  <cp:revision>27</cp:revision>
  <cp:lastPrinted>2024-03-27T12:55:00Z</cp:lastPrinted>
  <dcterms:created xsi:type="dcterms:W3CDTF">2023-08-28T13:39:00Z</dcterms:created>
  <dcterms:modified xsi:type="dcterms:W3CDTF">2024-06-28T06:34:00Z</dcterms:modified>
</cp:coreProperties>
</file>