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E2288" w:rsidRDefault="00E162E9" w:rsidP="001E07E2">
      <w:pPr>
        <w:spacing w:before="280" w:after="2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256C">
        <w:rPr>
          <w:rFonts w:ascii="Times New Roman" w:eastAsia="Times New Roman" w:hAnsi="Times New Roman" w:cs="Times New Roman"/>
          <w:sz w:val="28"/>
          <w:szCs w:val="28"/>
        </w:rPr>
        <w:t>Лавета</w:t>
      </w:r>
      <w:proofErr w:type="spellEnd"/>
      <w:r w:rsidR="0068256C">
        <w:rPr>
          <w:rFonts w:ascii="Times New Roman" w:eastAsia="Times New Roman" w:hAnsi="Times New Roman" w:cs="Times New Roman"/>
          <w:sz w:val="28"/>
          <w:szCs w:val="28"/>
        </w:rPr>
        <w:t xml:space="preserve"> для перевезення легкових автомобілів,</w:t>
      </w:r>
      <w:r w:rsidR="00212AEA" w:rsidRPr="005C116F">
        <w:rPr>
          <w:rFonts w:ascii="Times New Roman" w:hAnsi="Times New Roman"/>
          <w:sz w:val="28"/>
          <w:szCs w:val="28"/>
        </w:rPr>
        <w:t xml:space="preserve"> </w:t>
      </w:r>
      <w:r w:rsidR="008E2288" w:rsidRPr="005C116F">
        <w:rPr>
          <w:rFonts w:ascii="Times New Roman" w:hAnsi="Times New Roman"/>
          <w:sz w:val="28"/>
          <w:szCs w:val="28"/>
        </w:rPr>
        <w:t xml:space="preserve">код ДК 021:2015- </w:t>
      </w:r>
      <w:r w:rsidR="008E2288">
        <w:rPr>
          <w:rFonts w:ascii="Times New Roman" w:hAnsi="Times New Roman"/>
          <w:sz w:val="28"/>
          <w:szCs w:val="28"/>
        </w:rPr>
        <w:t>34</w:t>
      </w:r>
      <w:r w:rsidR="0068256C">
        <w:rPr>
          <w:rFonts w:ascii="Times New Roman" w:hAnsi="Times New Roman"/>
          <w:sz w:val="28"/>
          <w:szCs w:val="28"/>
        </w:rPr>
        <w:t>22</w:t>
      </w:r>
      <w:r w:rsidR="008E2288" w:rsidRPr="005C116F">
        <w:rPr>
          <w:rFonts w:ascii="Times New Roman" w:hAnsi="Times New Roman"/>
          <w:sz w:val="28"/>
          <w:szCs w:val="28"/>
        </w:rPr>
        <w:t>0000-</w:t>
      </w:r>
      <w:r w:rsidR="0068256C">
        <w:rPr>
          <w:rFonts w:ascii="Times New Roman" w:hAnsi="Times New Roman"/>
          <w:sz w:val="28"/>
          <w:szCs w:val="28"/>
        </w:rPr>
        <w:t>5</w:t>
      </w:r>
      <w:r w:rsidR="008E2288" w:rsidRPr="005C116F">
        <w:rPr>
          <w:rFonts w:ascii="Times New Roman" w:hAnsi="Times New Roman"/>
          <w:sz w:val="28"/>
          <w:szCs w:val="28"/>
        </w:rPr>
        <w:t xml:space="preserve"> </w:t>
      </w:r>
      <w:r w:rsidR="0068256C">
        <w:rPr>
          <w:rFonts w:ascii="Times New Roman" w:hAnsi="Times New Roman"/>
          <w:sz w:val="28"/>
          <w:szCs w:val="28"/>
        </w:rPr>
        <w:t>(Причепи, напівпричепи та пересувні контейнери)</w:t>
      </w:r>
      <w:r w:rsidR="00122674">
        <w:rPr>
          <w:rFonts w:ascii="Times New Roman" w:hAnsi="Times New Roman"/>
          <w:sz w:val="28"/>
          <w:szCs w:val="28"/>
        </w:rPr>
        <w:t xml:space="preserve">, 1 </w:t>
      </w:r>
      <w:r w:rsidR="0068256C">
        <w:rPr>
          <w:rFonts w:ascii="Times New Roman" w:hAnsi="Times New Roman"/>
          <w:sz w:val="28"/>
          <w:szCs w:val="28"/>
        </w:rPr>
        <w:t>шт.</w:t>
      </w:r>
    </w:p>
    <w:p w:rsidR="00C138F2" w:rsidRPr="00433D16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та ідентифікатор процедури </w:t>
      </w:r>
      <w:r w:rsidRPr="00433D16">
        <w:rPr>
          <w:rFonts w:ascii="Times New Roman" w:eastAsia="Times New Roman" w:hAnsi="Times New Roman" w:cs="Times New Roman"/>
          <w:b/>
          <w:sz w:val="28"/>
          <w:szCs w:val="28"/>
        </w:rPr>
        <w:t>закупівлі: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433D16">
        <w:rPr>
          <w:rFonts w:ascii="Times New Roman" w:hAnsi="Times New Roman" w:cs="Times New Roman"/>
          <w:sz w:val="28"/>
          <w:szCs w:val="28"/>
        </w:rPr>
        <w:t>ідентифікатор</w:t>
      </w:r>
      <w:r w:rsidR="00433D16">
        <w:rPr>
          <w:rFonts w:ascii="Times New Roman" w:hAnsi="Times New Roman" w:cs="Times New Roman"/>
          <w:sz w:val="28"/>
          <w:szCs w:val="28"/>
        </w:rPr>
        <w:t xml:space="preserve"> </w:t>
      </w:r>
      <w:r w:rsidR="00FD399A" w:rsidRPr="00FD399A">
        <w:rPr>
          <w:rFonts w:ascii="Times New Roman" w:hAnsi="Times New Roman" w:cs="Times New Roman"/>
          <w:sz w:val="28"/>
          <w:szCs w:val="28"/>
        </w:rPr>
        <w:t>UA-2024-07-05-000621-a</w:t>
      </w:r>
      <w:r w:rsidR="00F36029" w:rsidRPr="00FD399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36029" w:rsidRPr="00433D16">
        <w:rPr>
          <w:rFonts w:ascii="Times New Roman" w:hAnsi="Times New Roman" w:cs="Times New Roman"/>
          <w:sz w:val="28"/>
          <w:szCs w:val="28"/>
        </w:rPr>
        <w:t xml:space="preserve"> відкриті торги з особливостями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Pr="008E2288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56C">
        <w:rPr>
          <w:rFonts w:ascii="Times New Roman" w:hAnsi="Times New Roman" w:cs="Times New Roman"/>
          <w:b/>
          <w:sz w:val="28"/>
          <w:szCs w:val="28"/>
        </w:rPr>
        <w:t>186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 </w:t>
      </w:r>
      <w:r w:rsidR="0068256C">
        <w:rPr>
          <w:rFonts w:ascii="Times New Roman" w:hAnsi="Times New Roman" w:cs="Times New Roman"/>
          <w:b/>
          <w:sz w:val="28"/>
          <w:szCs w:val="28"/>
        </w:rPr>
        <w:t>000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,</w:t>
      </w:r>
      <w:r w:rsidR="008E2288" w:rsidRPr="008E2288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грн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301A4" w:rsidRPr="00F36029" w:rsidRDefault="00E162E9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="001301A4"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надання </w:t>
      </w:r>
      <w:r w:rsidR="001301A4">
        <w:rPr>
          <w:rFonts w:ascii="Times New Roman" w:eastAsia="Times New Roman" w:hAnsi="Times New Roman" w:cs="Times New Roman"/>
          <w:b/>
          <w:sz w:val="28"/>
          <w:szCs w:val="28"/>
        </w:rPr>
        <w:t>товару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1301A4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8E2288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кісні та технічні характеристики заявленої кількості </w:t>
      </w:r>
      <w:r w:rsidR="0068256C">
        <w:rPr>
          <w:rFonts w:ascii="Times New Roman" w:eastAsia="Times New Roman" w:hAnsi="Times New Roman" w:cs="Times New Roman"/>
          <w:sz w:val="28"/>
          <w:szCs w:val="28"/>
        </w:rPr>
        <w:t>товару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визначені з урахуванням реальних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 в умовах воєнного стану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забезпечення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безпечного, якісного й ефективного виконання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покладених на СБ України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7C8" w:rsidRPr="00CB47C8" w:rsidRDefault="002140E6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Уповноважена особа</w:t>
      </w:r>
      <w:r w:rsidR="00CB47C8" w:rsidRP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B47C8" w:rsidRP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Олег НЕДІЛЬКО</w:t>
      </w:r>
    </w:p>
    <w:sectPr w:rsidR="00CB47C8" w:rsidRPr="00CB47C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22674"/>
    <w:rsid w:val="001301A4"/>
    <w:rsid w:val="001E07E2"/>
    <w:rsid w:val="00212AEA"/>
    <w:rsid w:val="002140E6"/>
    <w:rsid w:val="00433D16"/>
    <w:rsid w:val="00444EED"/>
    <w:rsid w:val="0068256C"/>
    <w:rsid w:val="00723066"/>
    <w:rsid w:val="008E2288"/>
    <w:rsid w:val="008E341F"/>
    <w:rsid w:val="00C138F2"/>
    <w:rsid w:val="00CB47C8"/>
    <w:rsid w:val="00E162E9"/>
    <w:rsid w:val="00F36029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16</cp:revision>
  <cp:lastPrinted>2024-07-11T06:21:00Z</cp:lastPrinted>
  <dcterms:created xsi:type="dcterms:W3CDTF">2024-02-08T15:01:00Z</dcterms:created>
  <dcterms:modified xsi:type="dcterms:W3CDTF">2024-07-11T06:23:00Z</dcterms:modified>
</cp:coreProperties>
</file>