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CFE" w:rsidRPr="00BE0A39" w:rsidRDefault="00FB7CFE" w:rsidP="00FB7CFE">
      <w:pPr>
        <w:spacing w:after="0" w:line="240" w:lineRule="auto"/>
        <w:jc w:val="center"/>
        <w:rPr>
          <w:rFonts w:ascii="Times New Roman" w:eastAsia="Calibri" w:hAnsi="Times New Roman" w:cs="Times New Roman"/>
          <w:b/>
          <w:sz w:val="28"/>
          <w:szCs w:val="28"/>
        </w:rPr>
      </w:pPr>
      <w:r w:rsidRPr="00BE0A39">
        <w:rPr>
          <w:rFonts w:ascii="Times New Roman" w:eastAsia="Calibri" w:hAnsi="Times New Roman" w:cs="Times New Roman"/>
          <w:b/>
          <w:sz w:val="28"/>
          <w:szCs w:val="28"/>
        </w:rPr>
        <w:t>Служба безпеки України</w:t>
      </w:r>
    </w:p>
    <w:p w:rsidR="00FB7CFE" w:rsidRPr="00BE0A39" w:rsidRDefault="00FB7CFE" w:rsidP="00FB7CFE">
      <w:pPr>
        <w:spacing w:after="0" w:line="240" w:lineRule="auto"/>
        <w:rPr>
          <w:rFonts w:ascii="Times New Roman" w:eastAsia="Calibri" w:hAnsi="Times New Roman" w:cs="Times New Roman"/>
          <w:sz w:val="28"/>
          <w:szCs w:val="28"/>
        </w:rPr>
      </w:pPr>
    </w:p>
    <w:p w:rsidR="00FB7CFE" w:rsidRPr="00BE0A39" w:rsidRDefault="00FB7CFE" w:rsidP="00FB7CFE">
      <w:pPr>
        <w:spacing w:after="0" w:line="240" w:lineRule="auto"/>
        <w:jc w:val="center"/>
        <w:rPr>
          <w:rFonts w:ascii="Times New Roman" w:eastAsia="Calibri" w:hAnsi="Times New Roman" w:cs="Times New Roman"/>
          <w:b/>
          <w:sz w:val="28"/>
          <w:szCs w:val="28"/>
        </w:rPr>
      </w:pPr>
      <w:r w:rsidRPr="00BE0A39">
        <w:rPr>
          <w:rFonts w:ascii="Times New Roman" w:eastAsia="Calibri" w:hAnsi="Times New Roman" w:cs="Times New Roman"/>
          <w:b/>
          <w:sz w:val="28"/>
          <w:szCs w:val="28"/>
        </w:rPr>
        <w:t>ОБГРУНТУВАННЯ</w:t>
      </w:r>
    </w:p>
    <w:p w:rsidR="00FB7CFE" w:rsidRPr="00BE0A39" w:rsidRDefault="00AF535B" w:rsidP="00BE0A39">
      <w:pPr>
        <w:spacing w:after="0" w:line="240" w:lineRule="auto"/>
        <w:ind w:right="-143" w:firstLine="567"/>
        <w:jc w:val="both"/>
        <w:rPr>
          <w:rFonts w:ascii="Times New Roman" w:eastAsia="Calibri" w:hAnsi="Times New Roman" w:cs="Times New Roman"/>
          <w:sz w:val="28"/>
          <w:szCs w:val="28"/>
        </w:rPr>
      </w:pPr>
      <w:r w:rsidRPr="00BE0A39">
        <w:rPr>
          <w:rFonts w:ascii="Times New Roman" w:eastAsia="Calibri" w:hAnsi="Times New Roman" w:cs="Times New Roman"/>
          <w:sz w:val="28"/>
          <w:szCs w:val="28"/>
        </w:rPr>
        <w:t>Т</w:t>
      </w:r>
      <w:r w:rsidR="00FB7CFE" w:rsidRPr="00BE0A39">
        <w:rPr>
          <w:rFonts w:ascii="Times New Roman" w:eastAsia="Calibri" w:hAnsi="Times New Roman" w:cs="Times New Roman"/>
          <w:sz w:val="28"/>
          <w:szCs w:val="28"/>
        </w:rPr>
        <w:t xml:space="preserve">ехнічних та якісних характеристик </w:t>
      </w:r>
      <w:r w:rsidRPr="00BE0A39">
        <w:rPr>
          <w:rFonts w:ascii="Times New Roman" w:eastAsia="Calibri" w:hAnsi="Times New Roman" w:cs="Times New Roman"/>
          <w:sz w:val="28"/>
          <w:szCs w:val="28"/>
        </w:rPr>
        <w:t xml:space="preserve">щодо </w:t>
      </w:r>
      <w:r w:rsidR="00FB7CFE" w:rsidRPr="00BE0A39">
        <w:rPr>
          <w:rFonts w:ascii="Times New Roman" w:eastAsia="Calibri" w:hAnsi="Times New Roman" w:cs="Times New Roman"/>
          <w:sz w:val="28"/>
          <w:szCs w:val="28"/>
        </w:rPr>
        <w:t xml:space="preserve">закупівлі </w:t>
      </w:r>
      <w:r w:rsidR="00E57F5F" w:rsidRPr="00405C75">
        <w:rPr>
          <w:rFonts w:ascii="Times New Roman" w:hAnsi="Times New Roman" w:cs="Times New Roman"/>
          <w:sz w:val="28"/>
          <w:szCs w:val="28"/>
        </w:rPr>
        <w:t xml:space="preserve">телефонного обладнання, </w:t>
      </w:r>
      <w:r w:rsidR="00FB7CFE" w:rsidRPr="00BE0A39">
        <w:rPr>
          <w:rFonts w:ascii="Times New Roman" w:eastAsia="Calibri" w:hAnsi="Times New Roman" w:cs="Times New Roman"/>
          <w:sz w:val="28"/>
          <w:szCs w:val="28"/>
        </w:rPr>
        <w:t xml:space="preserve">розміру бюджетного призначення, очікуваної вартості предмета </w:t>
      </w:r>
      <w:proofErr w:type="spellStart"/>
      <w:r w:rsidR="00FB7CFE" w:rsidRPr="00BE0A39">
        <w:rPr>
          <w:rFonts w:ascii="Times New Roman" w:eastAsia="Calibri" w:hAnsi="Times New Roman" w:cs="Times New Roman"/>
          <w:sz w:val="28"/>
          <w:szCs w:val="28"/>
        </w:rPr>
        <w:t>закупівель</w:t>
      </w:r>
      <w:proofErr w:type="spellEnd"/>
      <w:r w:rsidR="00FB7CFE" w:rsidRPr="00BE0A39">
        <w:rPr>
          <w:rFonts w:ascii="Times New Roman" w:eastAsia="Calibri" w:hAnsi="Times New Roman" w:cs="Times New Roman"/>
          <w:sz w:val="28"/>
          <w:szCs w:val="28"/>
        </w:rPr>
        <w:t xml:space="preserve"> (оприлюднюється на виконання постанови КМУ №</w:t>
      </w:r>
      <w:r w:rsidR="001345AD">
        <w:rPr>
          <w:rFonts w:ascii="Times New Roman" w:eastAsia="Calibri" w:hAnsi="Times New Roman" w:cs="Times New Roman"/>
          <w:sz w:val="28"/>
          <w:szCs w:val="28"/>
        </w:rPr>
        <w:t xml:space="preserve"> </w:t>
      </w:r>
      <w:r w:rsidR="00FB7CFE" w:rsidRPr="00BE0A39">
        <w:rPr>
          <w:rFonts w:ascii="Times New Roman" w:eastAsia="Calibri" w:hAnsi="Times New Roman" w:cs="Times New Roman"/>
          <w:sz w:val="28"/>
          <w:szCs w:val="28"/>
        </w:rPr>
        <w:t xml:space="preserve">710 </w:t>
      </w:r>
      <w:r w:rsidR="00E57F5F">
        <w:rPr>
          <w:rFonts w:ascii="Times New Roman" w:eastAsia="Calibri" w:hAnsi="Times New Roman" w:cs="Times New Roman"/>
          <w:sz w:val="28"/>
          <w:szCs w:val="28"/>
        </w:rPr>
        <w:br/>
      </w:r>
      <w:r w:rsidR="00FB7CFE" w:rsidRPr="00BE0A39">
        <w:rPr>
          <w:rFonts w:ascii="Times New Roman" w:eastAsia="Calibri" w:hAnsi="Times New Roman" w:cs="Times New Roman"/>
          <w:sz w:val="28"/>
          <w:szCs w:val="28"/>
        </w:rPr>
        <w:t>від 11.10.2016 «Про ефективне використання державних коштів» (зі змінами)</w:t>
      </w:r>
      <w:r w:rsidR="00C32B47">
        <w:rPr>
          <w:rFonts w:ascii="Times New Roman" w:eastAsia="Calibri" w:hAnsi="Times New Roman" w:cs="Times New Roman"/>
          <w:sz w:val="28"/>
          <w:szCs w:val="28"/>
        </w:rPr>
        <w:t>)</w:t>
      </w:r>
      <w:r w:rsidR="00FB7CFE" w:rsidRPr="00BE0A39">
        <w:rPr>
          <w:rFonts w:ascii="Times New Roman" w:eastAsia="Calibri" w:hAnsi="Times New Roman" w:cs="Times New Roman"/>
          <w:sz w:val="28"/>
          <w:szCs w:val="28"/>
        </w:rPr>
        <w:t>.</w:t>
      </w:r>
    </w:p>
    <w:p w:rsidR="00FB7CFE"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Служба безпеки України, м. Київ.</w:t>
      </w:r>
    </w:p>
    <w:p w:rsidR="007C478F" w:rsidRPr="007C478F" w:rsidRDefault="00E57F5F" w:rsidP="00BE0A39">
      <w:pPr>
        <w:spacing w:after="0" w:line="240" w:lineRule="auto"/>
        <w:ind w:right="-143" w:firstLine="567"/>
        <w:jc w:val="both"/>
        <w:rPr>
          <w:rFonts w:ascii="Times New Roman" w:eastAsia="Times New Roman" w:hAnsi="Times New Roman" w:cs="Times New Roman"/>
          <w:sz w:val="28"/>
          <w:szCs w:val="28"/>
        </w:rPr>
      </w:pPr>
      <w:r w:rsidRPr="00405C75">
        <w:rPr>
          <w:rFonts w:ascii="Times New Roman" w:hAnsi="Times New Roman" w:cs="Times New Roman"/>
          <w:sz w:val="28"/>
          <w:szCs w:val="28"/>
        </w:rPr>
        <w:t>телефонного обладнання, код ДК 021:2015 - 32550000-3 (ІР-телефони для відкритого зв’язку)</w:t>
      </w:r>
      <w:r w:rsidR="007C478F">
        <w:rPr>
          <w:rFonts w:ascii="Times New Roman" w:hAnsi="Times New Roman" w:cs="Times New Roman"/>
          <w:sz w:val="28"/>
          <w:szCs w:val="28"/>
        </w:rPr>
        <w:t>.</w:t>
      </w:r>
    </w:p>
    <w:p w:rsidR="00FB7CFE" w:rsidRPr="00BE0A39"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 xml:space="preserve">Ідентифікатор процедури закупівлі в електронній системі закупівель: </w:t>
      </w:r>
    </w:p>
    <w:p w:rsidR="007C478F" w:rsidRPr="007C478F" w:rsidRDefault="007C478F" w:rsidP="00BE0A39">
      <w:pPr>
        <w:spacing w:after="0" w:line="240" w:lineRule="auto"/>
        <w:ind w:right="-143" w:firstLine="567"/>
        <w:jc w:val="both"/>
        <w:rPr>
          <w:rFonts w:ascii="Times New Roman" w:eastAsia="Times New Roman" w:hAnsi="Times New Roman" w:cs="Times New Roman"/>
          <w:sz w:val="28"/>
          <w:szCs w:val="28"/>
        </w:rPr>
      </w:pPr>
      <w:r w:rsidRPr="00F576A1">
        <w:rPr>
          <w:rFonts w:ascii="Times New Roman" w:hAnsi="Times New Roman" w:cs="Times New Roman"/>
          <w:color w:val="000000" w:themeColor="text1"/>
          <w:sz w:val="28"/>
          <w:szCs w:val="28"/>
        </w:rPr>
        <w:t>ID:UA-</w:t>
      </w:r>
      <w:r w:rsidR="00950CFE" w:rsidRPr="00F576A1">
        <w:rPr>
          <w:rFonts w:ascii="Times New Roman" w:hAnsi="Times New Roman" w:cs="Times New Roman"/>
          <w:color w:val="000000" w:themeColor="text1"/>
          <w:sz w:val="28"/>
          <w:szCs w:val="28"/>
        </w:rPr>
        <w:t>2024-0</w:t>
      </w:r>
      <w:r w:rsidR="00F576A1" w:rsidRPr="00F576A1">
        <w:rPr>
          <w:rFonts w:ascii="Times New Roman" w:hAnsi="Times New Roman" w:cs="Times New Roman"/>
          <w:color w:val="000000" w:themeColor="text1"/>
          <w:sz w:val="28"/>
          <w:szCs w:val="28"/>
          <w:lang w:val="ru-RU"/>
        </w:rPr>
        <w:t>7</w:t>
      </w:r>
      <w:r w:rsidR="00950CFE" w:rsidRPr="00F576A1">
        <w:rPr>
          <w:rFonts w:ascii="Times New Roman" w:hAnsi="Times New Roman" w:cs="Times New Roman"/>
          <w:color w:val="000000" w:themeColor="text1"/>
          <w:sz w:val="28"/>
          <w:szCs w:val="28"/>
        </w:rPr>
        <w:t>-</w:t>
      </w:r>
      <w:r w:rsidR="00F576A1" w:rsidRPr="00F576A1">
        <w:rPr>
          <w:rFonts w:ascii="Times New Roman" w:hAnsi="Times New Roman" w:cs="Times New Roman"/>
          <w:color w:val="000000" w:themeColor="text1"/>
          <w:sz w:val="28"/>
          <w:szCs w:val="28"/>
          <w:lang w:val="ru-RU"/>
        </w:rPr>
        <w:t>15</w:t>
      </w:r>
      <w:r w:rsidR="00950CFE" w:rsidRPr="00F576A1">
        <w:rPr>
          <w:rFonts w:ascii="Times New Roman" w:hAnsi="Times New Roman" w:cs="Times New Roman"/>
          <w:color w:val="000000" w:themeColor="text1"/>
          <w:sz w:val="28"/>
          <w:szCs w:val="28"/>
        </w:rPr>
        <w:t>-</w:t>
      </w:r>
      <w:r w:rsidR="00F576A1" w:rsidRPr="00F576A1">
        <w:rPr>
          <w:rFonts w:ascii="Times New Roman" w:hAnsi="Times New Roman" w:cs="Times New Roman"/>
          <w:color w:val="000000" w:themeColor="text1"/>
          <w:sz w:val="28"/>
          <w:szCs w:val="28"/>
          <w:lang w:val="ru-RU"/>
        </w:rPr>
        <w:t>009217</w:t>
      </w:r>
      <w:r w:rsidR="00950CFE" w:rsidRPr="00F576A1">
        <w:rPr>
          <w:rFonts w:ascii="Times New Roman" w:hAnsi="Times New Roman" w:cs="Times New Roman"/>
          <w:color w:val="000000" w:themeColor="text1"/>
          <w:sz w:val="28"/>
          <w:szCs w:val="28"/>
        </w:rPr>
        <w:t>-а</w:t>
      </w:r>
      <w:r w:rsidR="005E5E34">
        <w:rPr>
          <w:rFonts w:ascii="Times New Roman" w:hAnsi="Times New Roman" w:cs="Times New Roman"/>
          <w:sz w:val="28"/>
          <w:szCs w:val="28"/>
        </w:rPr>
        <w:t>.</w:t>
      </w:r>
      <w:r w:rsidRPr="007C478F">
        <w:rPr>
          <w:rFonts w:ascii="Times New Roman" w:eastAsia="Times New Roman" w:hAnsi="Times New Roman" w:cs="Times New Roman"/>
          <w:sz w:val="28"/>
          <w:szCs w:val="28"/>
        </w:rPr>
        <w:t xml:space="preserve"> </w:t>
      </w:r>
    </w:p>
    <w:p w:rsidR="00FB7CFE" w:rsidRPr="00837FAD"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Очікувана вартість та обґрунтування очікув</w:t>
      </w:r>
      <w:r w:rsidR="00BE0A39">
        <w:rPr>
          <w:rFonts w:ascii="Times New Roman" w:eastAsia="Times New Roman" w:hAnsi="Times New Roman" w:cs="Times New Roman"/>
          <w:sz w:val="28"/>
          <w:szCs w:val="28"/>
        </w:rPr>
        <w:t xml:space="preserve">аної вартості предмета </w:t>
      </w:r>
      <w:r w:rsidR="00BE0A39" w:rsidRPr="00837FAD">
        <w:rPr>
          <w:rFonts w:ascii="Times New Roman" w:eastAsia="Times New Roman" w:hAnsi="Times New Roman" w:cs="Times New Roman"/>
          <w:sz w:val="28"/>
          <w:szCs w:val="28"/>
        </w:rPr>
        <w:t xml:space="preserve">закупівлі </w:t>
      </w:r>
      <w:r w:rsidR="007C478F">
        <w:rPr>
          <w:rFonts w:ascii="Times New Roman" w:eastAsia="Times New Roman" w:hAnsi="Times New Roman" w:cs="Times New Roman"/>
          <w:sz w:val="28"/>
          <w:szCs w:val="28"/>
        </w:rPr>
        <w:t>1</w:t>
      </w:r>
      <w:r w:rsidR="00E57F5F">
        <w:rPr>
          <w:rFonts w:ascii="Times New Roman" w:eastAsia="Times New Roman" w:hAnsi="Times New Roman" w:cs="Times New Roman"/>
          <w:sz w:val="28"/>
          <w:szCs w:val="28"/>
        </w:rPr>
        <w:t>89 04</w:t>
      </w:r>
      <w:r w:rsidR="007C478F">
        <w:rPr>
          <w:rFonts w:ascii="Times New Roman" w:eastAsia="Times New Roman" w:hAnsi="Times New Roman" w:cs="Times New Roman"/>
          <w:sz w:val="28"/>
          <w:szCs w:val="28"/>
        </w:rPr>
        <w:t>0</w:t>
      </w:r>
      <w:r w:rsidR="004C2694" w:rsidRPr="00837FAD">
        <w:rPr>
          <w:rFonts w:ascii="Times New Roman" w:eastAsia="Times New Roman" w:hAnsi="Times New Roman" w:cs="Times New Roman"/>
          <w:sz w:val="28"/>
          <w:szCs w:val="28"/>
        </w:rPr>
        <w:t>,0</w:t>
      </w:r>
      <w:r w:rsidR="00227748" w:rsidRPr="00837FAD">
        <w:rPr>
          <w:rFonts w:ascii="Times New Roman" w:eastAsia="Times New Roman" w:hAnsi="Times New Roman" w:cs="Times New Roman"/>
          <w:sz w:val="28"/>
          <w:szCs w:val="28"/>
        </w:rPr>
        <w:t xml:space="preserve">0 </w:t>
      </w:r>
      <w:r w:rsidRPr="00837FAD">
        <w:rPr>
          <w:rFonts w:ascii="Times New Roman" w:eastAsia="Times New Roman" w:hAnsi="Times New Roman" w:cs="Times New Roman"/>
          <w:sz w:val="28"/>
          <w:szCs w:val="28"/>
        </w:rPr>
        <w:t>грн</w:t>
      </w:r>
      <w:r w:rsidR="00BE0A39" w:rsidRPr="00837FAD">
        <w:rPr>
          <w:rFonts w:ascii="Times New Roman" w:eastAsia="Times New Roman" w:hAnsi="Times New Roman" w:cs="Times New Roman"/>
          <w:sz w:val="28"/>
          <w:szCs w:val="28"/>
        </w:rPr>
        <w:t xml:space="preserve"> (з ПДВ).</w:t>
      </w:r>
    </w:p>
    <w:p w:rsidR="00FB7CFE" w:rsidRPr="00BE0A39"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p>
    <w:p w:rsidR="00FB7CFE" w:rsidRPr="00BE0A39"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 xml:space="preserve">Розрахунок очікуваної вартості проведено згідно з аналізом цін постачальників на ринку. </w:t>
      </w:r>
    </w:p>
    <w:p w:rsidR="007C478F"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 xml:space="preserve">Обґрунтування технічних та якісних характеристик предмета закупівлі: </w:t>
      </w:r>
    </w:p>
    <w:p w:rsidR="007C478F" w:rsidRPr="007C478F" w:rsidRDefault="007C478F" w:rsidP="00DE0D59">
      <w:pPr>
        <w:spacing w:after="0" w:line="240" w:lineRule="auto"/>
        <w:ind w:right="-143"/>
        <w:jc w:val="both"/>
        <w:rPr>
          <w:rFonts w:ascii="Times New Roman" w:eastAsia="Calibri" w:hAnsi="Times New Roman" w:cs="Times New Roman"/>
          <w:sz w:val="28"/>
          <w:szCs w:val="28"/>
        </w:rPr>
      </w:pPr>
      <w:r w:rsidRPr="007C478F">
        <w:rPr>
          <w:rFonts w:ascii="Times New Roman" w:eastAsia="Calibri" w:hAnsi="Times New Roman" w:cs="Times New Roman"/>
          <w:sz w:val="28"/>
          <w:szCs w:val="28"/>
        </w:rPr>
        <w:t>посилання на конкретну торгівельну марку (виробника обладнання) обґрунтоване позитивним досвідом використання наявного у Замовника</w:t>
      </w:r>
      <w:r w:rsidR="00F576A1">
        <w:rPr>
          <w:rFonts w:ascii="Times New Roman" w:eastAsia="Calibri" w:hAnsi="Times New Roman" w:cs="Times New Roman"/>
          <w:sz w:val="28"/>
          <w:szCs w:val="28"/>
        </w:rPr>
        <w:t xml:space="preserve"> обладнання та інформаційно-</w:t>
      </w:r>
      <w:r w:rsidRPr="007C478F">
        <w:rPr>
          <w:rFonts w:ascii="Times New Roman" w:eastAsia="Calibri" w:hAnsi="Times New Roman" w:cs="Times New Roman"/>
          <w:sz w:val="28"/>
          <w:szCs w:val="28"/>
        </w:rPr>
        <w:t>комунікаційної інфраструктури.</w:t>
      </w:r>
    </w:p>
    <w:p w:rsidR="00FB7CFE" w:rsidRPr="00BE0A39"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 xml:space="preserve">Закупівля </w:t>
      </w:r>
      <w:r w:rsidR="007C478F">
        <w:rPr>
          <w:rFonts w:ascii="Times New Roman" w:eastAsia="Times New Roman" w:hAnsi="Times New Roman" w:cs="Times New Roman"/>
          <w:sz w:val="28"/>
          <w:szCs w:val="28"/>
        </w:rPr>
        <w:t>товару</w:t>
      </w:r>
      <w:r w:rsidRPr="00BE0A39">
        <w:rPr>
          <w:rFonts w:ascii="Times New Roman" w:eastAsia="Times New Roman" w:hAnsi="Times New Roman" w:cs="Times New Roman"/>
          <w:sz w:val="28"/>
          <w:szCs w:val="28"/>
        </w:rPr>
        <w:t xml:space="preserve"> з вказаними сукупними характеристиками є економічно доцільною. </w:t>
      </w:r>
    </w:p>
    <w:p w:rsidR="00FB7CFE" w:rsidRPr="00BE0A39" w:rsidRDefault="00FB7CFE" w:rsidP="0020445C">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w:t>
      </w:r>
    </w:p>
    <w:p w:rsidR="00FB7CFE" w:rsidRPr="00BE0A39" w:rsidRDefault="00FB7CFE" w:rsidP="0020445C">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Обґрунтування розміру бюджетного призначення: відповідно до кошторисного призначення на 202</w:t>
      </w:r>
      <w:r w:rsidR="007017AC">
        <w:rPr>
          <w:rFonts w:ascii="Times New Roman" w:eastAsia="Times New Roman" w:hAnsi="Times New Roman" w:cs="Times New Roman"/>
          <w:sz w:val="28"/>
          <w:szCs w:val="28"/>
        </w:rPr>
        <w:t>4</w:t>
      </w:r>
      <w:r w:rsidRPr="00BE0A39">
        <w:rPr>
          <w:rFonts w:ascii="Times New Roman" w:eastAsia="Times New Roman" w:hAnsi="Times New Roman" w:cs="Times New Roman"/>
          <w:sz w:val="28"/>
          <w:szCs w:val="28"/>
        </w:rPr>
        <w:t xml:space="preserve"> рік.</w:t>
      </w:r>
    </w:p>
    <w:p w:rsidR="00FB7CFE" w:rsidRPr="00BE0A39" w:rsidRDefault="00FB7CFE" w:rsidP="00BE0A39">
      <w:pPr>
        <w:spacing w:after="0" w:line="240" w:lineRule="auto"/>
        <w:ind w:right="-143" w:hanging="142"/>
        <w:jc w:val="both"/>
        <w:rPr>
          <w:rFonts w:ascii="Times New Roman" w:eastAsia="Times New Roman" w:hAnsi="Times New Roman" w:cs="Times New Roman"/>
          <w:sz w:val="28"/>
          <w:szCs w:val="28"/>
        </w:rPr>
      </w:pPr>
    </w:p>
    <w:p w:rsidR="00FB7CFE" w:rsidRPr="001345AD" w:rsidRDefault="00FB7CFE" w:rsidP="00F44468">
      <w:pPr>
        <w:spacing w:after="0" w:line="360" w:lineRule="auto"/>
        <w:rPr>
          <w:rFonts w:ascii="Times New Roman" w:hAnsi="Times New Roman" w:cs="Times New Roman"/>
          <w:b/>
          <w:color w:val="000000" w:themeColor="text1"/>
          <w:sz w:val="28"/>
          <w:szCs w:val="28"/>
        </w:rPr>
      </w:pPr>
      <w:bookmarkStart w:id="0" w:name="_GoBack"/>
      <w:bookmarkEnd w:id="0"/>
    </w:p>
    <w:sectPr w:rsidR="00FB7CFE" w:rsidRPr="001345AD" w:rsidSect="00BE0A39">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A68A2"/>
    <w:multiLevelType w:val="hybridMultilevel"/>
    <w:tmpl w:val="3BEC479A"/>
    <w:lvl w:ilvl="0" w:tplc="48183A3A">
      <w:start w:val="1"/>
      <w:numFmt w:val="decimal"/>
      <w:lvlText w:val="%1."/>
      <w:lvlJc w:val="left"/>
      <w:pPr>
        <w:ind w:left="36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80"/>
    <w:rsid w:val="0001528A"/>
    <w:rsid w:val="000210D2"/>
    <w:rsid w:val="000262F0"/>
    <w:rsid w:val="00035765"/>
    <w:rsid w:val="00051F55"/>
    <w:rsid w:val="00056AF0"/>
    <w:rsid w:val="000706ED"/>
    <w:rsid w:val="00083B42"/>
    <w:rsid w:val="000A220F"/>
    <w:rsid w:val="000B1F80"/>
    <w:rsid w:val="000C58C4"/>
    <w:rsid w:val="000D2072"/>
    <w:rsid w:val="000D292C"/>
    <w:rsid w:val="000D2979"/>
    <w:rsid w:val="000F64D1"/>
    <w:rsid w:val="00122BF6"/>
    <w:rsid w:val="001345AD"/>
    <w:rsid w:val="0015274D"/>
    <w:rsid w:val="00170D85"/>
    <w:rsid w:val="00171E23"/>
    <w:rsid w:val="00182910"/>
    <w:rsid w:val="00190E45"/>
    <w:rsid w:val="001B1DDC"/>
    <w:rsid w:val="001C4E46"/>
    <w:rsid w:val="001F3A51"/>
    <w:rsid w:val="001F7B53"/>
    <w:rsid w:val="0020445C"/>
    <w:rsid w:val="00227748"/>
    <w:rsid w:val="00286C71"/>
    <w:rsid w:val="002A49AA"/>
    <w:rsid w:val="002D5AED"/>
    <w:rsid w:val="002F6D03"/>
    <w:rsid w:val="00347FC7"/>
    <w:rsid w:val="003601DD"/>
    <w:rsid w:val="00370C4C"/>
    <w:rsid w:val="0038019F"/>
    <w:rsid w:val="00382E3C"/>
    <w:rsid w:val="003920C0"/>
    <w:rsid w:val="00393FD7"/>
    <w:rsid w:val="003B09E1"/>
    <w:rsid w:val="003D3DB9"/>
    <w:rsid w:val="003E2EC5"/>
    <w:rsid w:val="00436656"/>
    <w:rsid w:val="004B0942"/>
    <w:rsid w:val="004C2694"/>
    <w:rsid w:val="004E2E65"/>
    <w:rsid w:val="004F7778"/>
    <w:rsid w:val="005026F5"/>
    <w:rsid w:val="005241B4"/>
    <w:rsid w:val="0053773C"/>
    <w:rsid w:val="005621FD"/>
    <w:rsid w:val="00575E3F"/>
    <w:rsid w:val="005848EA"/>
    <w:rsid w:val="00585E39"/>
    <w:rsid w:val="00595B53"/>
    <w:rsid w:val="00597383"/>
    <w:rsid w:val="005C5E02"/>
    <w:rsid w:val="005E5E34"/>
    <w:rsid w:val="005F2EC8"/>
    <w:rsid w:val="006065A6"/>
    <w:rsid w:val="006124A8"/>
    <w:rsid w:val="00612BB5"/>
    <w:rsid w:val="0063582B"/>
    <w:rsid w:val="00665137"/>
    <w:rsid w:val="00691B46"/>
    <w:rsid w:val="006A1BE5"/>
    <w:rsid w:val="006A31B8"/>
    <w:rsid w:val="006B1F8B"/>
    <w:rsid w:val="006B6B0F"/>
    <w:rsid w:val="006C33DD"/>
    <w:rsid w:val="006C732F"/>
    <w:rsid w:val="006D6144"/>
    <w:rsid w:val="007017AC"/>
    <w:rsid w:val="00727290"/>
    <w:rsid w:val="007572CA"/>
    <w:rsid w:val="00791F6F"/>
    <w:rsid w:val="007C478F"/>
    <w:rsid w:val="00830F48"/>
    <w:rsid w:val="00837FAD"/>
    <w:rsid w:val="00860788"/>
    <w:rsid w:val="008920DD"/>
    <w:rsid w:val="008946BF"/>
    <w:rsid w:val="008B26F8"/>
    <w:rsid w:val="008E26E9"/>
    <w:rsid w:val="008E3D19"/>
    <w:rsid w:val="00936BFA"/>
    <w:rsid w:val="00950CFE"/>
    <w:rsid w:val="0095129C"/>
    <w:rsid w:val="00967420"/>
    <w:rsid w:val="0097205C"/>
    <w:rsid w:val="009A4C69"/>
    <w:rsid w:val="009F610E"/>
    <w:rsid w:val="00A05389"/>
    <w:rsid w:val="00A100AA"/>
    <w:rsid w:val="00A248D9"/>
    <w:rsid w:val="00A461AE"/>
    <w:rsid w:val="00A83726"/>
    <w:rsid w:val="00AD1686"/>
    <w:rsid w:val="00AF2E08"/>
    <w:rsid w:val="00AF535B"/>
    <w:rsid w:val="00B12373"/>
    <w:rsid w:val="00B2215C"/>
    <w:rsid w:val="00B44B35"/>
    <w:rsid w:val="00B6060F"/>
    <w:rsid w:val="00B9391E"/>
    <w:rsid w:val="00BB487F"/>
    <w:rsid w:val="00BD57A7"/>
    <w:rsid w:val="00BE0A39"/>
    <w:rsid w:val="00BE5100"/>
    <w:rsid w:val="00C1783C"/>
    <w:rsid w:val="00C31074"/>
    <w:rsid w:val="00C31E90"/>
    <w:rsid w:val="00C32B47"/>
    <w:rsid w:val="00C34723"/>
    <w:rsid w:val="00C375EB"/>
    <w:rsid w:val="00C40371"/>
    <w:rsid w:val="00C50EBF"/>
    <w:rsid w:val="00C5451E"/>
    <w:rsid w:val="00C819C9"/>
    <w:rsid w:val="00C959BA"/>
    <w:rsid w:val="00CA14AD"/>
    <w:rsid w:val="00CF0D54"/>
    <w:rsid w:val="00D00938"/>
    <w:rsid w:val="00D04B50"/>
    <w:rsid w:val="00D417A2"/>
    <w:rsid w:val="00D4279D"/>
    <w:rsid w:val="00D94F15"/>
    <w:rsid w:val="00DB12C8"/>
    <w:rsid w:val="00DE0D59"/>
    <w:rsid w:val="00E3229D"/>
    <w:rsid w:val="00E33508"/>
    <w:rsid w:val="00E33FD8"/>
    <w:rsid w:val="00E57F5F"/>
    <w:rsid w:val="00E60D98"/>
    <w:rsid w:val="00EA6823"/>
    <w:rsid w:val="00EE5974"/>
    <w:rsid w:val="00F119BF"/>
    <w:rsid w:val="00F3288C"/>
    <w:rsid w:val="00F44468"/>
    <w:rsid w:val="00F576A1"/>
    <w:rsid w:val="00F62BB1"/>
    <w:rsid w:val="00F73E1A"/>
    <w:rsid w:val="00F941C4"/>
    <w:rsid w:val="00FB4FE7"/>
    <w:rsid w:val="00FB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ED53F"/>
  <w15:docId w15:val="{FE6EBCE3-202E-47C1-87D3-9136B21A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E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у Знак"/>
    <w:link w:val="a3"/>
    <w:uiPriority w:val="34"/>
    <w:locked/>
    <w:rsid w:val="000B1F80"/>
    <w:rPr>
      <w:rFonts w:ascii="Calibri" w:eastAsia="Calibri" w:hAnsi="Calibri" w:cs="Times New Roman"/>
    </w:rPr>
  </w:style>
  <w:style w:type="paragraph" w:customStyle="1" w:styleId="a5">
    <w:name w:val="a"/>
    <w:basedOn w:val="a"/>
    <w:rsid w:val="00A0538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rsid w:val="00A05389"/>
    <w:rPr>
      <w:color w:val="0000FF"/>
      <w:u w:val="single"/>
    </w:rPr>
  </w:style>
  <w:style w:type="character" w:customStyle="1" w:styleId="2">
    <w:name w:val="Основной текст (2)_"/>
    <w:basedOn w:val="a0"/>
    <w:link w:val="20"/>
    <w:rsid w:val="006C732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C732F"/>
    <w:pPr>
      <w:widowControl w:val="0"/>
      <w:shd w:val="clear" w:color="auto" w:fill="FFFFFF"/>
      <w:spacing w:after="0" w:line="298" w:lineRule="exact"/>
      <w:ind w:firstLine="620"/>
      <w:jc w:val="both"/>
    </w:pPr>
    <w:rPr>
      <w:rFonts w:ascii="Times New Roman" w:eastAsia="Times New Roman" w:hAnsi="Times New Roman" w:cs="Times New Roman"/>
      <w:sz w:val="26"/>
      <w:szCs w:val="26"/>
    </w:rPr>
  </w:style>
  <w:style w:type="paragraph" w:customStyle="1" w:styleId="StyleOstRed">
    <w:name w:val="StyleOstRed"/>
    <w:basedOn w:val="a"/>
    <w:rsid w:val="00C40371"/>
    <w:pPr>
      <w:suppressAutoHyphens/>
      <w:spacing w:after="120" w:line="240" w:lineRule="auto"/>
      <w:ind w:firstLine="720"/>
      <w:jc w:val="both"/>
    </w:pPr>
    <w:rPr>
      <w:rFonts w:ascii="Times New Roman" w:eastAsia="Times New Roman" w:hAnsi="Times New Roman" w:cs="Times New Roman"/>
      <w:sz w:val="28"/>
      <w:szCs w:val="28"/>
      <w:lang w:eastAsia="ar-SA"/>
    </w:rPr>
  </w:style>
  <w:style w:type="paragraph" w:customStyle="1" w:styleId="Default">
    <w:name w:val="Default"/>
    <w:rsid w:val="00C40371"/>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7">
    <w:name w:val="Strong"/>
    <w:basedOn w:val="a0"/>
    <w:uiPriority w:val="22"/>
    <w:qFormat/>
    <w:rsid w:val="002D5AED"/>
    <w:rPr>
      <w:b/>
      <w:bCs/>
    </w:rPr>
  </w:style>
  <w:style w:type="paragraph" w:styleId="a8">
    <w:name w:val="Normal (Web)"/>
    <w:basedOn w:val="a"/>
    <w:uiPriority w:val="99"/>
    <w:semiHidden/>
    <w:unhideWhenUsed/>
    <w:rsid w:val="003D3DB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1C4E46"/>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1C4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59231">
      <w:bodyDiv w:val="1"/>
      <w:marLeft w:val="0"/>
      <w:marRight w:val="0"/>
      <w:marTop w:val="0"/>
      <w:marBottom w:val="0"/>
      <w:divBdr>
        <w:top w:val="none" w:sz="0" w:space="0" w:color="auto"/>
        <w:left w:val="none" w:sz="0" w:space="0" w:color="auto"/>
        <w:bottom w:val="none" w:sz="0" w:space="0" w:color="auto"/>
        <w:right w:val="none" w:sz="0" w:space="0" w:color="auto"/>
      </w:divBdr>
    </w:div>
    <w:div w:id="78631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6B7DB-FB32-4D7A-866B-68B0FCED7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1025</Words>
  <Characters>585</Characters>
  <Application>Microsoft Office Word</Application>
  <DocSecurity>0</DocSecurity>
  <Lines>4</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1111</cp:lastModifiedBy>
  <cp:revision>3</cp:revision>
  <cp:lastPrinted>2024-07-15T15:33:00Z</cp:lastPrinted>
  <dcterms:created xsi:type="dcterms:W3CDTF">2024-07-15T15:33:00Z</dcterms:created>
  <dcterms:modified xsi:type="dcterms:W3CDTF">2024-07-15T15:40:00Z</dcterms:modified>
</cp:coreProperties>
</file>