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DC167C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7B6EFA" w:rsidRPr="007B6EFA">
        <w:rPr>
          <w:rFonts w:ascii="Times New Roman" w:hAnsi="Times New Roman"/>
          <w:iCs/>
          <w:sz w:val="28"/>
          <w:szCs w:val="27"/>
        </w:rPr>
        <w:t xml:space="preserve">комутаційних щитів, код ДК 021:2015 - </w:t>
      </w:r>
      <w:r w:rsidR="007B6EFA" w:rsidRPr="007B6EFA">
        <w:rPr>
          <w:rFonts w:ascii="Times New Roman" w:hAnsi="Times New Roman"/>
          <w:iCs/>
          <w:sz w:val="28"/>
          <w:szCs w:val="28"/>
        </w:rPr>
        <w:t>32540000</w:t>
      </w:r>
      <w:r w:rsidR="00373229">
        <w:rPr>
          <w:rFonts w:ascii="Times New Roman" w:hAnsi="Times New Roman"/>
          <w:iCs/>
          <w:sz w:val="28"/>
          <w:szCs w:val="27"/>
        </w:rPr>
        <w:t>-0 (Комутаційне обладнання)</w:t>
      </w:r>
      <w:r w:rsidR="00AA666E" w:rsidRPr="00DC167C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CA14AD" w:rsidRDefault="000B1F80" w:rsidP="0098663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8663C" w:rsidRPr="0098663C">
        <w:rPr>
          <w:rFonts w:ascii="Times New Roman" w:hAnsi="Times New Roman"/>
          <w:sz w:val="28"/>
          <w:szCs w:val="28"/>
        </w:rPr>
        <w:t>UA-2024-07-22-006690-a</w:t>
      </w:r>
      <w:r w:rsidR="00CA14AD" w:rsidRPr="00CA14AD">
        <w:rPr>
          <w:rFonts w:ascii="Times New Roman" w:hAnsi="Times New Roman"/>
          <w:sz w:val="28"/>
          <w:szCs w:val="28"/>
        </w:rPr>
        <w:t>.</w:t>
      </w:r>
    </w:p>
    <w:p w:rsidR="00C40371" w:rsidRPr="003256C6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3229" w:rsidRPr="003256C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1 891 121,76 </w:t>
      </w:r>
      <w:r w:rsidR="00373229">
        <w:rPr>
          <w:rFonts w:ascii="Times New Roman" w:hAnsi="Times New Roman"/>
          <w:sz w:val="28"/>
          <w:szCs w:val="28"/>
          <w:lang w:eastAsia="uk-UA" w:bidi="uk-UA"/>
        </w:rPr>
        <w:t>грн</w:t>
      </w:r>
      <w:r w:rsidR="003256C6" w:rsidRPr="003256C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373229">
        <w:rPr>
          <w:rFonts w:ascii="Times New Roman" w:hAnsi="Times New Roman"/>
          <w:color w:val="000000"/>
          <w:sz w:val="28"/>
          <w:szCs w:val="28"/>
          <w:lang w:eastAsia="uk-UA" w:bidi="uk-UA"/>
        </w:rPr>
        <w:t>з ПДВ</w:t>
      </w:r>
      <w:r w:rsidR="00AF2E08" w:rsidRPr="003256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якіс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5877B6" w:rsidRDefault="002D5AED" w:rsidP="005877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27F2" w:rsidRPr="00F24EE3">
        <w:rPr>
          <w:rFonts w:ascii="Times New Roman" w:hAnsi="Times New Roman"/>
          <w:sz w:val="28"/>
          <w:szCs w:val="28"/>
        </w:rPr>
        <w:t>обладнання має бути забезпечене гарантійним/сервісним обслуговуванням від Виробника;</w:t>
      </w:r>
    </w:p>
    <w:p w:rsidR="005877B6" w:rsidRPr="005877B6" w:rsidRDefault="005877B6" w:rsidP="005877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56C6">
        <w:rPr>
          <w:rFonts w:ascii="Times New Roman" w:hAnsi="Times New Roman" w:cs="Times New Roman"/>
          <w:color w:val="000000"/>
          <w:sz w:val="28"/>
          <w:szCs w:val="28"/>
        </w:rPr>
        <w:t>з метою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удосконалення інформаційно-аналітичного забезпечення, а також автоматизації службових процесів органів і підрозділів, підвищення ефективності діяльності, </w:t>
      </w:r>
      <w:r w:rsidRPr="00BA27F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>вимог загальнонаціонального законодавства у сфері інформатизації, в тому числі законів України «Про Націо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нальну програму інформатизації»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та Постанови Кабінету Міністрів України № 1352 від 31.08.1998 «Про затвердження Положення про формування та виконання Націон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альної програми інформатизації»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390408" w:rsidRDefault="00390408" w:rsidP="00390408">
      <w:pPr>
        <w:spacing w:after="0" w:line="240" w:lineRule="auto"/>
        <w:ind w:right="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4E6" w:rsidRPr="00D4619E" w:rsidRDefault="008334E6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:rsidR="00BA27F2" w:rsidRPr="00BA27F2" w:rsidRDefault="00BA27F2" w:rsidP="00BA27F2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A27F2" w:rsidRPr="00BA27F2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66D9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B5BC7"/>
    <w:rsid w:val="001C4E46"/>
    <w:rsid w:val="001F3A51"/>
    <w:rsid w:val="001F7B53"/>
    <w:rsid w:val="002162C9"/>
    <w:rsid w:val="00230D60"/>
    <w:rsid w:val="00286C71"/>
    <w:rsid w:val="002C4748"/>
    <w:rsid w:val="002D5AED"/>
    <w:rsid w:val="003256C6"/>
    <w:rsid w:val="00347FC7"/>
    <w:rsid w:val="00370C4C"/>
    <w:rsid w:val="00373229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06866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C5E02"/>
    <w:rsid w:val="006065A6"/>
    <w:rsid w:val="006124A8"/>
    <w:rsid w:val="0063582B"/>
    <w:rsid w:val="0066426D"/>
    <w:rsid w:val="00665137"/>
    <w:rsid w:val="00674609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7B6EFA"/>
    <w:rsid w:val="0083285B"/>
    <w:rsid w:val="008334E6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8663C"/>
    <w:rsid w:val="009B686E"/>
    <w:rsid w:val="009F35A4"/>
    <w:rsid w:val="009F610E"/>
    <w:rsid w:val="00A05389"/>
    <w:rsid w:val="00A100AA"/>
    <w:rsid w:val="00A248D9"/>
    <w:rsid w:val="00A32A7A"/>
    <w:rsid w:val="00A461AE"/>
    <w:rsid w:val="00A83726"/>
    <w:rsid w:val="00AA666E"/>
    <w:rsid w:val="00AF2E08"/>
    <w:rsid w:val="00B12373"/>
    <w:rsid w:val="00B20CF1"/>
    <w:rsid w:val="00B36609"/>
    <w:rsid w:val="00B44B35"/>
    <w:rsid w:val="00B6060F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A04"/>
    <w:rsid w:val="00C31E90"/>
    <w:rsid w:val="00C34723"/>
    <w:rsid w:val="00C375EB"/>
    <w:rsid w:val="00C40371"/>
    <w:rsid w:val="00C44936"/>
    <w:rsid w:val="00C50EBF"/>
    <w:rsid w:val="00C819C9"/>
    <w:rsid w:val="00CA14AD"/>
    <w:rsid w:val="00CD4F23"/>
    <w:rsid w:val="00CF0D54"/>
    <w:rsid w:val="00D417A2"/>
    <w:rsid w:val="00D4619E"/>
    <w:rsid w:val="00D9420F"/>
    <w:rsid w:val="00D94F15"/>
    <w:rsid w:val="00DB12C8"/>
    <w:rsid w:val="00DB7597"/>
    <w:rsid w:val="00DC167C"/>
    <w:rsid w:val="00E33508"/>
    <w:rsid w:val="00E33FD8"/>
    <w:rsid w:val="00E60D98"/>
    <w:rsid w:val="00E953EC"/>
    <w:rsid w:val="00EA6823"/>
    <w:rsid w:val="00F119BF"/>
    <w:rsid w:val="00F24EE3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96FF-E1EF-4C1D-9BD0-0EC3E73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16</cp:revision>
  <cp:lastPrinted>2024-06-21T13:50:00Z</cp:lastPrinted>
  <dcterms:created xsi:type="dcterms:W3CDTF">2024-04-18T14:58:00Z</dcterms:created>
  <dcterms:modified xsi:type="dcterms:W3CDTF">2024-07-22T13:33:00Z</dcterms:modified>
</cp:coreProperties>
</file>