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A5C57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8F2" w:rsidRPr="008A5C57" w:rsidRDefault="008A5C57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2AEC">
        <w:rPr>
          <w:rFonts w:ascii="Times New Roman" w:hAnsi="Times New Roman" w:cs="Times New Roman"/>
          <w:sz w:val="28"/>
          <w:szCs w:val="28"/>
        </w:rPr>
        <w:t>ослуг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2AEC">
        <w:rPr>
          <w:rFonts w:ascii="Times New Roman" w:hAnsi="Times New Roman" w:cs="Times New Roman"/>
          <w:sz w:val="28"/>
          <w:szCs w:val="28"/>
        </w:rPr>
        <w:t xml:space="preserve"> з гарантійного ремонту і технічного обслуговування спеціалізованих транспортних засобів на базі автомобілів </w:t>
      </w:r>
      <w:r w:rsidRPr="00032AEC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Pr="00032AEC">
        <w:rPr>
          <w:rFonts w:ascii="Times New Roman" w:hAnsi="Times New Roman" w:cs="Times New Roman"/>
          <w:sz w:val="28"/>
          <w:szCs w:val="28"/>
        </w:rPr>
        <w:t xml:space="preserve"> </w:t>
      </w:r>
      <w:r w:rsidRPr="00032AEC">
        <w:rPr>
          <w:rFonts w:ascii="Times New Roman" w:hAnsi="Times New Roman" w:cs="Times New Roman"/>
          <w:sz w:val="28"/>
          <w:szCs w:val="28"/>
          <w:lang w:val="en-US"/>
        </w:rPr>
        <w:t>Duster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2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од ДК 021:2015 —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50110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000-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9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>ремонту і технічного обслуговування м</w:t>
      </w:r>
      <w:r w:rsidR="00F36029" w:rsidRPr="008A5C57">
        <w:rPr>
          <w:rFonts w:ascii="Times New Roman" w:hAnsi="Times New Roman" w:cs="Times New Roman"/>
          <w:bCs/>
          <w:sz w:val="28"/>
          <w:szCs w:val="28"/>
        </w:rPr>
        <w:t>ототранспортних засобів і супутнього обладнання</w:t>
      </w:r>
      <w:r w:rsidRPr="008A5C57">
        <w:rPr>
          <w:rFonts w:ascii="Times New Roman" w:hAnsi="Times New Roman" w:cs="Times New Roman"/>
          <w:bCs/>
          <w:sz w:val="28"/>
          <w:szCs w:val="28"/>
        </w:rPr>
        <w:t>)</w:t>
      </w:r>
      <w:r w:rsidR="00E162E9" w:rsidRPr="008A5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C57" w:rsidRPr="008A5C57" w:rsidRDefault="008A5C57" w:rsidP="008A5C57">
      <w:pPr>
        <w:pStyle w:val="ab"/>
        <w:spacing w:after="120"/>
        <w:ind w:firstLine="709"/>
        <w:jc w:val="both"/>
        <w:rPr>
          <w:b w:val="0"/>
          <w:bCs/>
          <w:kern w:val="36"/>
          <w:sz w:val="28"/>
          <w:szCs w:val="28"/>
        </w:rPr>
      </w:pPr>
      <w:r w:rsidRPr="008A5C57">
        <w:rPr>
          <w:b w:val="0"/>
          <w:bCs/>
          <w:kern w:val="36"/>
          <w:sz w:val="28"/>
          <w:szCs w:val="28"/>
        </w:rPr>
        <w:t>ЛОТ 1 – Послуги з гарантійного ремонту і технічного обслуговування спеціалізованих транспортних засобів на базі автомобілів Renault Duster у м</w:t>
      </w:r>
      <w:r>
        <w:rPr>
          <w:b w:val="0"/>
          <w:bCs/>
          <w:kern w:val="36"/>
          <w:sz w:val="28"/>
          <w:szCs w:val="28"/>
        </w:rPr>
        <w:t>. </w:t>
      </w:r>
      <w:r w:rsidRPr="008A5C57">
        <w:rPr>
          <w:b w:val="0"/>
          <w:bCs/>
          <w:kern w:val="36"/>
          <w:sz w:val="28"/>
          <w:szCs w:val="28"/>
        </w:rPr>
        <w:t>Київ (очікувана вартість –  312 474,00 грн, кількість - 19 од.).</w:t>
      </w:r>
    </w:p>
    <w:p w:rsidR="008A5C57" w:rsidRPr="008A5C57" w:rsidRDefault="008A5C57" w:rsidP="008A5C57">
      <w:pPr>
        <w:pStyle w:val="ab"/>
        <w:spacing w:after="120"/>
        <w:ind w:firstLine="709"/>
        <w:jc w:val="both"/>
        <w:rPr>
          <w:b w:val="0"/>
          <w:bCs/>
          <w:kern w:val="36"/>
          <w:sz w:val="28"/>
          <w:szCs w:val="28"/>
        </w:rPr>
      </w:pPr>
      <w:r w:rsidRPr="008A5C57">
        <w:rPr>
          <w:b w:val="0"/>
          <w:bCs/>
          <w:kern w:val="36"/>
          <w:sz w:val="28"/>
          <w:szCs w:val="28"/>
        </w:rPr>
        <w:t>ЛОТ 2 - Послуги з гарантійного ремонту і технічного обслуговування спеціалізованих транспортних засобів на базі автомобілів Renault Duster у м.</w:t>
      </w:r>
      <w:r>
        <w:rPr>
          <w:b w:val="0"/>
          <w:bCs/>
          <w:kern w:val="36"/>
          <w:sz w:val="28"/>
          <w:szCs w:val="28"/>
        </w:rPr>
        <w:t> </w:t>
      </w:r>
      <w:r w:rsidRPr="008A5C57">
        <w:rPr>
          <w:b w:val="0"/>
          <w:bCs/>
          <w:kern w:val="36"/>
          <w:sz w:val="28"/>
          <w:szCs w:val="28"/>
        </w:rPr>
        <w:t>Львів (очікувана вартість – 14 430,00 грн, кількість – 1 од.).</w:t>
      </w:r>
    </w:p>
    <w:p w:rsidR="008A5C57" w:rsidRPr="008A5C57" w:rsidRDefault="008A5C57" w:rsidP="008A5C57">
      <w:pPr>
        <w:pStyle w:val="ab"/>
        <w:spacing w:after="120"/>
        <w:ind w:firstLine="709"/>
        <w:jc w:val="both"/>
        <w:rPr>
          <w:b w:val="0"/>
          <w:bCs/>
          <w:kern w:val="36"/>
          <w:sz w:val="28"/>
          <w:szCs w:val="28"/>
        </w:rPr>
      </w:pPr>
      <w:r w:rsidRPr="008A5C57">
        <w:rPr>
          <w:b w:val="0"/>
          <w:bCs/>
          <w:kern w:val="36"/>
          <w:sz w:val="28"/>
          <w:szCs w:val="28"/>
        </w:rPr>
        <w:t>ЛОТ 3 - Послуги з гарантійного ремонту і технічного обслуговування спеціалізованих транспортних засобів на базі автомобілів Renault Duster у м.</w:t>
      </w:r>
      <w:r>
        <w:rPr>
          <w:b w:val="0"/>
          <w:bCs/>
          <w:kern w:val="36"/>
          <w:sz w:val="28"/>
          <w:szCs w:val="28"/>
        </w:rPr>
        <w:t> </w:t>
      </w:r>
      <w:r w:rsidRPr="008A5C57">
        <w:rPr>
          <w:b w:val="0"/>
          <w:bCs/>
          <w:kern w:val="36"/>
          <w:sz w:val="28"/>
          <w:szCs w:val="28"/>
        </w:rPr>
        <w:t>Одеса (очікувана вартість –  33 332,16 грн, кількість – 2 од.).</w:t>
      </w:r>
    </w:p>
    <w:p w:rsidR="008A5C57" w:rsidRPr="008A5C57" w:rsidRDefault="008A5C57" w:rsidP="008A5C57">
      <w:pPr>
        <w:pStyle w:val="ab"/>
        <w:spacing w:after="120"/>
        <w:ind w:firstLine="709"/>
        <w:jc w:val="both"/>
        <w:rPr>
          <w:b w:val="0"/>
          <w:bCs/>
          <w:kern w:val="36"/>
          <w:sz w:val="28"/>
          <w:szCs w:val="28"/>
        </w:rPr>
      </w:pPr>
      <w:r w:rsidRPr="008A5C57">
        <w:rPr>
          <w:b w:val="0"/>
          <w:bCs/>
          <w:kern w:val="36"/>
          <w:sz w:val="28"/>
          <w:szCs w:val="28"/>
        </w:rPr>
        <w:t>ЛОТ 4 - Послуги з гарантійного ремонту і технічного обслуговування спеціалізованих транспортних засобів на базі автомобілів Renault Duster у м.</w:t>
      </w:r>
      <w:r>
        <w:rPr>
          <w:b w:val="0"/>
          <w:bCs/>
          <w:kern w:val="36"/>
          <w:sz w:val="28"/>
          <w:szCs w:val="28"/>
        </w:rPr>
        <w:t> </w:t>
      </w:r>
      <w:r w:rsidRPr="008A5C57">
        <w:rPr>
          <w:b w:val="0"/>
          <w:bCs/>
          <w:kern w:val="36"/>
          <w:sz w:val="28"/>
          <w:szCs w:val="28"/>
        </w:rPr>
        <w:t>Чернігів (очікувана вартість –  28 872,00 грн, кількість – 2 од.).</w:t>
      </w:r>
    </w:p>
    <w:p w:rsidR="007C2901" w:rsidRPr="008A5C57" w:rsidRDefault="008A5C57" w:rsidP="008A5C57">
      <w:pPr>
        <w:pStyle w:val="ab"/>
        <w:spacing w:after="120"/>
        <w:ind w:firstLine="709"/>
        <w:jc w:val="both"/>
        <w:rPr>
          <w:b w:val="0"/>
          <w:sz w:val="28"/>
          <w:szCs w:val="28"/>
        </w:rPr>
      </w:pPr>
      <w:r w:rsidRPr="008A5C57">
        <w:rPr>
          <w:b w:val="0"/>
          <w:bCs/>
          <w:kern w:val="36"/>
          <w:sz w:val="28"/>
          <w:szCs w:val="28"/>
        </w:rPr>
        <w:t>ЛОТ 5 - Послуги з гарантійного ремонту і технічного обслуговування спеціалізованих транспортних засобів на базі автомобілів Renault Duster у м.</w:t>
      </w:r>
      <w:r>
        <w:rPr>
          <w:b w:val="0"/>
          <w:bCs/>
          <w:kern w:val="36"/>
          <w:sz w:val="28"/>
          <w:szCs w:val="28"/>
        </w:rPr>
        <w:t> </w:t>
      </w:r>
      <w:r w:rsidRPr="008A5C57">
        <w:rPr>
          <w:b w:val="0"/>
          <w:bCs/>
          <w:kern w:val="36"/>
          <w:sz w:val="28"/>
          <w:szCs w:val="28"/>
        </w:rPr>
        <w:t>Дніпро (очікувана вартість –  88 881,78 грн, кількість – 6 од.).</w:t>
      </w:r>
    </w:p>
    <w:p w:rsidR="00C138F2" w:rsidRPr="00F3602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161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D26161" w:rsidRPr="00D26161">
        <w:rPr>
          <w:rFonts w:ascii="Times New Roman" w:hAnsi="Times New Roman" w:cs="Times New Roman"/>
          <w:sz w:val="28"/>
          <w:szCs w:val="28"/>
          <w:u w:val="single"/>
        </w:rPr>
        <w:t>UA-</w:t>
      </w:r>
      <w:r w:rsidR="00D2616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D26161" w:rsidRPr="00D26161">
        <w:rPr>
          <w:rFonts w:ascii="Times New Roman" w:hAnsi="Times New Roman" w:cs="Times New Roman"/>
          <w:sz w:val="28"/>
          <w:szCs w:val="28"/>
          <w:u w:val="single"/>
        </w:rPr>
        <w:t>2024-</w:t>
      </w:r>
      <w:r w:rsidR="00D2616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D26161" w:rsidRPr="00D26161">
        <w:rPr>
          <w:rFonts w:ascii="Times New Roman" w:hAnsi="Times New Roman" w:cs="Times New Roman"/>
          <w:sz w:val="28"/>
          <w:szCs w:val="28"/>
          <w:u w:val="single"/>
        </w:rPr>
        <w:t>08-</w:t>
      </w:r>
      <w:r w:rsidR="00D2616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D26161" w:rsidRPr="00D26161">
        <w:rPr>
          <w:rFonts w:ascii="Times New Roman" w:hAnsi="Times New Roman" w:cs="Times New Roman"/>
          <w:sz w:val="28"/>
          <w:szCs w:val="28"/>
          <w:u w:val="single"/>
        </w:rPr>
        <w:t>16-009374-a</w:t>
      </w:r>
      <w:r w:rsidR="00F36029" w:rsidRPr="00F36029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bookmarkStart w:id="0" w:name="_GoBack"/>
      <w:bookmarkEnd w:id="0"/>
      <w:r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7E2" w:rsidRPr="007C2901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="00D261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5C57">
        <w:rPr>
          <w:rFonts w:ascii="Times New Roman" w:eastAsia="Times New Roman" w:hAnsi="Times New Roman" w:cs="Times New Roman"/>
          <w:sz w:val="28"/>
          <w:szCs w:val="28"/>
        </w:rPr>
        <w:t>477</w:t>
      </w:r>
      <w:r w:rsidRPr="007C29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5C57">
        <w:rPr>
          <w:rFonts w:ascii="Times New Roman" w:eastAsia="Times New Roman" w:hAnsi="Times New Roman" w:cs="Times New Roman"/>
          <w:sz w:val="28"/>
          <w:szCs w:val="28"/>
        </w:rPr>
        <w:t>989,94</w:t>
      </w:r>
      <w:r w:rsidR="00D261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2901">
        <w:rPr>
          <w:rFonts w:ascii="Times New Roman" w:eastAsia="Times New Roman" w:hAnsi="Times New Roman" w:cs="Times New Roman"/>
          <w:sz w:val="28"/>
          <w:szCs w:val="28"/>
        </w:rPr>
        <w:t xml:space="preserve">грн.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8A5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20.12.2024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6161" w:rsidRDefault="00D26161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7C2901" w:rsidRDefault="007C2901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901">
        <w:rPr>
          <w:rFonts w:ascii="Times New Roman" w:eastAsia="Times New Roman" w:hAnsi="Times New Roman" w:cs="Times New Roman"/>
          <w:b/>
          <w:sz w:val="28"/>
          <w:szCs w:val="28"/>
        </w:rPr>
        <w:t xml:space="preserve">Уповноважена особа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7C29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A5C57">
        <w:rPr>
          <w:rFonts w:ascii="Times New Roman" w:eastAsia="Times New Roman" w:hAnsi="Times New Roman" w:cs="Times New Roman"/>
          <w:b/>
          <w:sz w:val="28"/>
          <w:szCs w:val="28"/>
        </w:rPr>
        <w:t>Дмитро АФАНАСЬЄВ</w:t>
      </w:r>
    </w:p>
    <w:sectPr w:rsidR="00C138F2" w:rsidRPr="007C2901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7C2901"/>
    <w:rsid w:val="008A5C57"/>
    <w:rsid w:val="008E341F"/>
    <w:rsid w:val="00C138F2"/>
    <w:rsid w:val="00D26161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0AB8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6</cp:revision>
  <cp:lastPrinted>2024-08-21T08:07:00Z</cp:lastPrinted>
  <dcterms:created xsi:type="dcterms:W3CDTF">2024-01-23T07:51:00Z</dcterms:created>
  <dcterms:modified xsi:type="dcterms:W3CDTF">2024-08-21T08:09:00Z</dcterms:modified>
</cp:coreProperties>
</file>