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7B1B4A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7B1B4A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 w:rsidRPr="007B1B4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Pr="007B1B4A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1B4A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7B1B4A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="00AF3C67" w:rsidRPr="007B1B4A">
        <w:rPr>
          <w:rFonts w:ascii="Times New Roman" w:eastAsia="Times New Roman" w:hAnsi="Times New Roman" w:cs="Times New Roman"/>
          <w:i/>
          <w:sz w:val="24"/>
          <w:szCs w:val="24"/>
        </w:rPr>
        <w:t>постанови КМУ від 11.10.2016 № </w:t>
      </w:r>
      <w:r w:rsidRPr="007B1B4A">
        <w:rPr>
          <w:rFonts w:ascii="Times New Roman" w:eastAsia="Times New Roman" w:hAnsi="Times New Roman" w:cs="Times New Roman"/>
          <w:i/>
          <w:sz w:val="24"/>
          <w:szCs w:val="24"/>
        </w:rPr>
        <w:t xml:space="preserve">710 </w:t>
      </w:r>
    </w:p>
    <w:p w:rsidR="00C138F2" w:rsidRPr="007B1B4A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1B4A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</w:t>
      </w:r>
    </w:p>
    <w:p w:rsidR="001F5F86" w:rsidRPr="007B1B4A" w:rsidRDefault="00E162E9" w:rsidP="007B1B4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021EAB" w:rsidRPr="007B1B4A" w:rsidRDefault="00AF3C67" w:rsidP="007B1B4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Акумулятори для транспортних засобів (</w:t>
      </w:r>
      <w:r w:rsidR="00B55305" w:rsidRPr="007B1B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100</w:t>
      </w:r>
      <w:r w:rsidR="00D23F04" w:rsidRPr="007B1B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А*год</w:t>
      </w:r>
      <w:r w:rsidRPr="007B1B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1F5F86" w:rsidRPr="007B1B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7B1B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21EAB" w:rsidRPr="007B1B4A">
        <w:rPr>
          <w:rFonts w:ascii="Times New Roman" w:hAnsi="Times New Roman" w:cs="Times New Roman"/>
          <w:sz w:val="28"/>
          <w:szCs w:val="28"/>
        </w:rPr>
        <w:t>код ДК 021:2015- 3</w:t>
      </w:r>
      <w:r w:rsidRPr="007B1B4A">
        <w:rPr>
          <w:rFonts w:ascii="Times New Roman" w:hAnsi="Times New Roman" w:cs="Times New Roman"/>
          <w:sz w:val="28"/>
          <w:szCs w:val="28"/>
        </w:rPr>
        <w:t>143</w:t>
      </w:r>
      <w:r w:rsidR="00021EAB" w:rsidRPr="007B1B4A">
        <w:rPr>
          <w:rFonts w:ascii="Times New Roman" w:hAnsi="Times New Roman" w:cs="Times New Roman"/>
          <w:sz w:val="28"/>
          <w:szCs w:val="28"/>
        </w:rPr>
        <w:t>0000-</w:t>
      </w:r>
      <w:r w:rsidRPr="007B1B4A">
        <w:rPr>
          <w:rFonts w:ascii="Times New Roman" w:hAnsi="Times New Roman" w:cs="Times New Roman"/>
          <w:sz w:val="28"/>
          <w:szCs w:val="28"/>
        </w:rPr>
        <w:t xml:space="preserve">9 </w:t>
      </w:r>
      <w:r w:rsidR="00021EAB" w:rsidRPr="007B1B4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Електричні акумулятори</w:t>
      </w:r>
      <w:r w:rsidR="00021EAB" w:rsidRPr="007B1B4A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7B1B4A" w:rsidRDefault="00E162E9" w:rsidP="007B1B4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7B1B4A">
        <w:rPr>
          <w:rFonts w:ascii="Times New Roman" w:hAnsi="Times New Roman" w:cs="Times New Roman"/>
          <w:sz w:val="28"/>
          <w:szCs w:val="28"/>
        </w:rPr>
        <w:t>ідентифікатор</w:t>
      </w:r>
      <w:r w:rsidR="007B1B4A">
        <w:rPr>
          <w:rFonts w:ascii="Times New Roman" w:hAnsi="Times New Roman" w:cs="Times New Roman"/>
          <w:sz w:val="28"/>
          <w:szCs w:val="28"/>
        </w:rPr>
        <w:t xml:space="preserve"> </w:t>
      </w:r>
      <w:r w:rsidR="007B1B4A" w:rsidRPr="007B1B4A">
        <w:rPr>
          <w:rFonts w:ascii="Times New Roman" w:hAnsi="Times New Roman" w:cs="Times New Roman"/>
          <w:sz w:val="28"/>
          <w:szCs w:val="28"/>
          <w:u w:val="single"/>
        </w:rPr>
        <w:t>UA- 2024- 08- 19-009853-a</w:t>
      </w:r>
      <w:r w:rsidR="00F36029" w:rsidRPr="007B1B4A">
        <w:rPr>
          <w:rFonts w:ascii="Times New Roman" w:hAnsi="Times New Roman" w:cs="Times New Roman"/>
          <w:sz w:val="28"/>
          <w:szCs w:val="28"/>
        </w:rPr>
        <w:t xml:space="preserve">, 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запит ціни пропозицій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7E2" w:rsidRPr="007B1B4A" w:rsidRDefault="00E162E9" w:rsidP="007B1B4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AF3C67" w:rsidRPr="007B1B4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55305" w:rsidRPr="007B1B4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5305" w:rsidRPr="007B1B4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3F04" w:rsidRPr="007B1B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7B1B4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Кількість </w:t>
      </w:r>
      <w:r w:rsidR="001F5F86" w:rsidRPr="007B1B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3F04" w:rsidRPr="007B1B4A">
        <w:rPr>
          <w:rFonts w:ascii="Times New Roman" w:hAnsi="Times New Roman" w:cs="Times New Roman"/>
          <w:sz w:val="28"/>
          <w:szCs w:val="28"/>
        </w:rPr>
        <w:t> 1</w:t>
      </w:r>
      <w:r w:rsidR="00AF3C67" w:rsidRPr="007B1B4A">
        <w:rPr>
          <w:rFonts w:ascii="Times New Roman" w:hAnsi="Times New Roman" w:cs="Times New Roman"/>
          <w:sz w:val="28"/>
          <w:szCs w:val="28"/>
        </w:rPr>
        <w:t>0</w:t>
      </w:r>
      <w:r w:rsidR="001F5F86" w:rsidRPr="007B1B4A">
        <w:rPr>
          <w:rFonts w:ascii="Times New Roman" w:hAnsi="Times New Roman" w:cs="Times New Roman"/>
          <w:sz w:val="28"/>
          <w:szCs w:val="28"/>
        </w:rPr>
        <w:t> шт</w:t>
      </w:r>
      <w:r w:rsidR="001F5F86" w:rsidRPr="007B1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7B1B4A" w:rsidRDefault="00E162E9" w:rsidP="007B1B4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7B1B4A">
        <w:rPr>
          <w:rFonts w:ascii="Times New Roman" w:hAnsi="Times New Roman" w:cs="Times New Roman"/>
          <w:sz w:val="28"/>
          <w:szCs w:val="28"/>
        </w:rPr>
        <w:t xml:space="preserve"> 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ського господарства України від 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7B1B4A" w:rsidRDefault="00E162E9" w:rsidP="007B1B4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F36029" w:rsidRPr="007B1B4A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7B1B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04C2" w:rsidRPr="007B1B4A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  <w:r w:rsidR="00AF3C67" w:rsidRPr="007B1B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38F2" w:rsidRPr="007B1B4A" w:rsidRDefault="00E162E9" w:rsidP="007B1B4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B4A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AF3C67" w:rsidRPr="007B1B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>оптимального співвідношення ціни та якості</w:t>
      </w:r>
      <w:r w:rsidR="001F5F86" w:rsidRPr="007B1B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EAB" w:rsidRPr="007B1B4A" w:rsidRDefault="00021EAB" w:rsidP="00AF3C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7B1B4A" w:rsidRDefault="001F5F86" w:rsidP="00B9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B4A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  </w:t>
      </w:r>
      <w:r w:rsidR="007B1B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1B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1B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7B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7B1B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BCF">
        <w:rPr>
          <w:rFonts w:ascii="Times New Roman" w:eastAsia="Times New Roman" w:hAnsi="Times New Roman" w:cs="Times New Roman"/>
          <w:b/>
          <w:sz w:val="28"/>
          <w:szCs w:val="28"/>
        </w:rPr>
        <w:t>Олег НЕДІЛЬКО</w:t>
      </w:r>
    </w:p>
    <w:p w:rsidR="00E71B6B" w:rsidRPr="007B1B4A" w:rsidRDefault="00E71B6B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7B1B4A" w:rsidSect="00B935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67BCF"/>
    <w:rsid w:val="001E07E2"/>
    <w:rsid w:val="001F5F86"/>
    <w:rsid w:val="002218B3"/>
    <w:rsid w:val="00441553"/>
    <w:rsid w:val="005730FE"/>
    <w:rsid w:val="0074209C"/>
    <w:rsid w:val="007B1B4A"/>
    <w:rsid w:val="008E341F"/>
    <w:rsid w:val="00AF3C67"/>
    <w:rsid w:val="00B55305"/>
    <w:rsid w:val="00B935D5"/>
    <w:rsid w:val="00BB04C2"/>
    <w:rsid w:val="00C138F2"/>
    <w:rsid w:val="00D23F04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D58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21</cp:revision>
  <cp:lastPrinted>2024-08-21T12:10:00Z</cp:lastPrinted>
  <dcterms:created xsi:type="dcterms:W3CDTF">2024-01-23T07:51:00Z</dcterms:created>
  <dcterms:modified xsi:type="dcterms:W3CDTF">2024-08-21T12:11:00Z</dcterms:modified>
</cp:coreProperties>
</file>