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8A5C57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AEC">
        <w:rPr>
          <w:rFonts w:ascii="Times New Roman" w:hAnsi="Times New Roman" w:cs="Times New Roman"/>
          <w:sz w:val="28"/>
          <w:szCs w:val="28"/>
        </w:rPr>
        <w:t>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AEC">
        <w:rPr>
          <w:rFonts w:ascii="Times New Roman" w:hAnsi="Times New Roman" w:cs="Times New Roman"/>
          <w:sz w:val="28"/>
          <w:szCs w:val="28"/>
        </w:rPr>
        <w:t xml:space="preserve"> з ремонту і технічного обслуговування </w:t>
      </w:r>
      <w:r w:rsidR="0047209B">
        <w:rPr>
          <w:rFonts w:ascii="Times New Roman" w:hAnsi="Times New Roman" w:cs="Times New Roman"/>
          <w:sz w:val="28"/>
          <w:szCs w:val="28"/>
        </w:rPr>
        <w:t>мото</w:t>
      </w:r>
      <w:r w:rsidRPr="00032AEC">
        <w:rPr>
          <w:rFonts w:ascii="Times New Roman" w:hAnsi="Times New Roman" w:cs="Times New Roman"/>
          <w:sz w:val="28"/>
          <w:szCs w:val="28"/>
        </w:rPr>
        <w:t>транспортних засобів</w:t>
      </w:r>
      <w:r w:rsidR="0047209B">
        <w:rPr>
          <w:rFonts w:ascii="Times New Roman" w:hAnsi="Times New Roman" w:cs="Times New Roman"/>
          <w:sz w:val="28"/>
          <w:szCs w:val="28"/>
        </w:rPr>
        <w:t xml:space="preserve"> і супутнього обладнання у м. Чернігів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>ремонту і технічного обслуговування м</w:t>
      </w:r>
      <w:r w:rsidR="00F36029" w:rsidRPr="008A5C57">
        <w:rPr>
          <w:rFonts w:ascii="Times New Roman" w:hAnsi="Times New Roman" w:cs="Times New Roman"/>
          <w:bCs/>
          <w:sz w:val="28"/>
          <w:szCs w:val="28"/>
        </w:rPr>
        <w:t>ототранспортних засобів і супутнього обладнан</w:t>
      </w:r>
      <w:bookmarkStart w:id="0" w:name="_GoBack"/>
      <w:bookmarkEnd w:id="0"/>
      <w:r w:rsidR="00F36029" w:rsidRPr="008A5C57">
        <w:rPr>
          <w:rFonts w:ascii="Times New Roman" w:hAnsi="Times New Roman" w:cs="Times New Roman"/>
          <w:bCs/>
          <w:sz w:val="28"/>
          <w:szCs w:val="28"/>
        </w:rPr>
        <w:t>ня</w:t>
      </w:r>
      <w:r w:rsidRPr="008A5C57">
        <w:rPr>
          <w:rFonts w:ascii="Times New Roman" w:hAnsi="Times New Roman" w:cs="Times New Roman"/>
          <w:bCs/>
          <w:sz w:val="28"/>
          <w:szCs w:val="28"/>
        </w:rPr>
        <w:t>)</w:t>
      </w:r>
      <w:r w:rsidR="00E162E9" w:rsidRPr="008A5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4A4354" w:rsidRPr="004A4354">
        <w:rPr>
          <w:rFonts w:ascii="Times New Roman" w:hAnsi="Times New Roman" w:cs="Times New Roman"/>
          <w:sz w:val="28"/>
          <w:szCs w:val="28"/>
          <w:u w:val="single"/>
        </w:rPr>
        <w:t>UA- 2024- 08- 20-012195-a</w:t>
      </w:r>
      <w:r w:rsidR="00F36029" w:rsidRPr="00F3602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7E2" w:rsidRPr="007C2901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368">
        <w:rPr>
          <w:rFonts w:ascii="Times New Roman" w:eastAsia="Times New Roman" w:hAnsi="Times New Roman" w:cs="Times New Roman"/>
          <w:sz w:val="28"/>
          <w:szCs w:val="28"/>
        </w:rPr>
        <w:t>199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2368">
        <w:rPr>
          <w:rFonts w:ascii="Times New Roman" w:eastAsia="Times New Roman" w:hAnsi="Times New Roman" w:cs="Times New Roman"/>
          <w:sz w:val="28"/>
          <w:szCs w:val="28"/>
        </w:rPr>
        <w:t>493,89</w:t>
      </w:r>
      <w:r w:rsidRPr="007C2901">
        <w:rPr>
          <w:rFonts w:ascii="Times New Roman" w:eastAsia="Times New Roman" w:hAnsi="Times New Roman" w:cs="Times New Roman"/>
          <w:sz w:val="28"/>
          <w:szCs w:val="28"/>
        </w:rPr>
        <w:t xml:space="preserve"> грн.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A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F2368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="002F23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2368" w:rsidRPr="00F36029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7C2901" w:rsidRDefault="007C2901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Уповноважена особа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C5E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C29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C5E7B">
        <w:rPr>
          <w:rFonts w:ascii="Times New Roman" w:eastAsia="Times New Roman" w:hAnsi="Times New Roman" w:cs="Times New Roman"/>
          <w:b/>
          <w:sz w:val="28"/>
          <w:szCs w:val="28"/>
        </w:rPr>
        <w:t>Олег НЕДІЛЬКО</w:t>
      </w:r>
    </w:p>
    <w:sectPr w:rsidR="00C138F2" w:rsidRPr="007C2901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C5E7B"/>
    <w:rsid w:val="002F2368"/>
    <w:rsid w:val="0047209B"/>
    <w:rsid w:val="004A4354"/>
    <w:rsid w:val="007C2901"/>
    <w:rsid w:val="008A5C57"/>
    <w:rsid w:val="008E341F"/>
    <w:rsid w:val="00AE5993"/>
    <w:rsid w:val="00C138F2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FFE0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12</cp:revision>
  <cp:lastPrinted>2024-08-21T12:05:00Z</cp:lastPrinted>
  <dcterms:created xsi:type="dcterms:W3CDTF">2024-01-23T07:51:00Z</dcterms:created>
  <dcterms:modified xsi:type="dcterms:W3CDTF">2024-08-21T12:10:00Z</dcterms:modified>
</cp:coreProperties>
</file>