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F2" w:rsidRPr="00B013C2" w:rsidRDefault="00E162E9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013C2">
        <w:rPr>
          <w:rFonts w:ascii="Times New Roman" w:eastAsia="Times New Roman" w:hAnsi="Times New Roman" w:cs="Times New Roman"/>
          <w:b/>
          <w:sz w:val="26"/>
          <w:szCs w:val="26"/>
        </w:rPr>
        <w:t xml:space="preserve">ОБҐРУНТУВАННЯ </w:t>
      </w:r>
    </w:p>
    <w:p w:rsidR="00C138F2" w:rsidRPr="00B013C2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B013C2">
        <w:rPr>
          <w:rFonts w:ascii="Times New Roman" w:eastAsia="Times New Roman" w:hAnsi="Times New Roman" w:cs="Times New Roman"/>
          <w:sz w:val="26"/>
          <w:szCs w:val="26"/>
        </w:rPr>
        <w:t>технічних та якісних характеристик закупівлі</w:t>
      </w:r>
      <w:r w:rsidRPr="00B013C2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r w:rsidRPr="00B013C2">
        <w:rPr>
          <w:rFonts w:ascii="Times New Roman" w:eastAsia="Times New Roman" w:hAnsi="Times New Roman" w:cs="Times New Roman"/>
          <w:sz w:val="26"/>
          <w:szCs w:val="26"/>
        </w:rPr>
        <w:t>розміру бюджетного призначення, очікуваної вартості предмета закупівлі</w:t>
      </w:r>
    </w:p>
    <w:p w:rsidR="00E162E9" w:rsidRPr="008501C9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501C9">
        <w:rPr>
          <w:rFonts w:ascii="Times New Roman" w:eastAsia="Times New Roman" w:hAnsi="Times New Roman" w:cs="Times New Roman"/>
          <w:i/>
          <w:sz w:val="24"/>
          <w:szCs w:val="24"/>
        </w:rPr>
        <w:t xml:space="preserve">(оприлюднюється на виконання </w:t>
      </w:r>
      <w:r w:rsidR="00F36029" w:rsidRPr="008501C9">
        <w:rPr>
          <w:rFonts w:ascii="Times New Roman" w:eastAsia="Times New Roman" w:hAnsi="Times New Roman" w:cs="Times New Roman"/>
          <w:i/>
          <w:sz w:val="24"/>
          <w:szCs w:val="24"/>
        </w:rPr>
        <w:t xml:space="preserve">пункту 4-1 </w:t>
      </w:r>
      <w:r w:rsidRPr="008501C9">
        <w:rPr>
          <w:rFonts w:ascii="Times New Roman" w:eastAsia="Times New Roman" w:hAnsi="Times New Roman" w:cs="Times New Roman"/>
          <w:i/>
          <w:sz w:val="24"/>
          <w:szCs w:val="24"/>
        </w:rPr>
        <w:t xml:space="preserve">постанови КМУ № 710 від 11.10.2016 </w:t>
      </w:r>
    </w:p>
    <w:p w:rsidR="00C138F2" w:rsidRPr="008501C9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501C9">
        <w:rPr>
          <w:rFonts w:ascii="Times New Roman" w:eastAsia="Times New Roman" w:hAnsi="Times New Roman" w:cs="Times New Roman"/>
          <w:i/>
          <w:sz w:val="24"/>
          <w:szCs w:val="24"/>
        </w:rPr>
        <w:t>«Про ефективне використання державних коштів» (зі змінами))</w:t>
      </w:r>
    </w:p>
    <w:p w:rsidR="008A5C57" w:rsidRPr="00B013C2" w:rsidRDefault="00E162E9" w:rsidP="001E07E2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13C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B013C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p w:rsidR="00CD0B41" w:rsidRPr="00B013C2" w:rsidRDefault="00031AC3" w:rsidP="00CD0B41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AC3">
        <w:rPr>
          <w:rFonts w:ascii="Times New Roman" w:hAnsi="Times New Roman" w:cs="Times New Roman"/>
          <w:sz w:val="26"/>
          <w:szCs w:val="26"/>
        </w:rPr>
        <w:t>Оливи моторні</w:t>
      </w:r>
      <w:r>
        <w:rPr>
          <w:rFonts w:ascii="Times New Roman" w:hAnsi="Times New Roman" w:cs="Times New Roman"/>
          <w:sz w:val="26"/>
          <w:szCs w:val="26"/>
        </w:rPr>
        <w:t>, код ДК 021:2015- 09210000-4 (</w:t>
      </w:r>
      <w:r w:rsidRPr="00031AC3">
        <w:rPr>
          <w:rFonts w:ascii="Times New Roman" w:hAnsi="Times New Roman" w:cs="Times New Roman"/>
          <w:sz w:val="26"/>
          <w:szCs w:val="26"/>
        </w:rPr>
        <w:t>Мастильні засоби</w:t>
      </w:r>
      <w:r w:rsidR="007215F4" w:rsidRPr="00B013C2">
        <w:rPr>
          <w:rFonts w:ascii="Times New Roman" w:hAnsi="Times New Roman" w:cs="Times New Roman"/>
          <w:sz w:val="26"/>
          <w:szCs w:val="26"/>
        </w:rPr>
        <w:t>)</w:t>
      </w:r>
      <w:r w:rsidR="00CD0B41" w:rsidRPr="00B013C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138F2" w:rsidRPr="00B013C2" w:rsidRDefault="00E162E9" w:rsidP="001E07E2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13C2">
        <w:rPr>
          <w:rFonts w:ascii="Times New Roman" w:eastAsia="Times New Roman" w:hAnsi="Times New Roman" w:cs="Times New Roman"/>
          <w:b/>
          <w:sz w:val="26"/>
          <w:szCs w:val="26"/>
        </w:rPr>
        <w:t>Вид та ідентифікатор процедури закупівлі:</w:t>
      </w:r>
      <w:r w:rsidRPr="00B013C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36029" w:rsidRPr="00B013C2">
        <w:rPr>
          <w:rFonts w:ascii="Times New Roman" w:hAnsi="Times New Roman" w:cs="Times New Roman"/>
          <w:sz w:val="26"/>
          <w:szCs w:val="26"/>
        </w:rPr>
        <w:t xml:space="preserve">ідентифікатор </w:t>
      </w:r>
      <w:r w:rsidR="00031AC3" w:rsidRPr="00031AC3">
        <w:rPr>
          <w:rFonts w:ascii="Times New Roman" w:hAnsi="Times New Roman" w:cs="Times New Roman"/>
          <w:sz w:val="26"/>
          <w:szCs w:val="26"/>
          <w:u w:val="single"/>
        </w:rPr>
        <w:t>UA-2024-09-17-001664-a</w:t>
      </w:r>
      <w:r w:rsidR="00F36029" w:rsidRPr="00B013C2">
        <w:rPr>
          <w:rFonts w:ascii="Times New Roman" w:hAnsi="Times New Roman" w:cs="Times New Roman"/>
          <w:sz w:val="26"/>
          <w:szCs w:val="26"/>
        </w:rPr>
        <w:t xml:space="preserve">, </w:t>
      </w:r>
      <w:r w:rsidR="00031AC3">
        <w:rPr>
          <w:rFonts w:ascii="Times New Roman" w:hAnsi="Times New Roman" w:cs="Times New Roman"/>
          <w:sz w:val="26"/>
          <w:szCs w:val="26"/>
        </w:rPr>
        <w:t>з</w:t>
      </w:r>
      <w:r w:rsidR="00031AC3" w:rsidRPr="00031AC3">
        <w:rPr>
          <w:rFonts w:ascii="Times New Roman" w:hAnsi="Times New Roman" w:cs="Times New Roman"/>
          <w:sz w:val="26"/>
          <w:szCs w:val="26"/>
        </w:rPr>
        <w:t>апит (ціни) пропозицій</w:t>
      </w:r>
      <w:r w:rsidRPr="00B013C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44220" w:rsidRPr="00B013C2" w:rsidRDefault="00E162E9" w:rsidP="00144220">
      <w:pPr>
        <w:spacing w:before="28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13C2">
        <w:rPr>
          <w:rFonts w:ascii="Times New Roman" w:eastAsia="Times New Roman" w:hAnsi="Times New Roman" w:cs="Times New Roman"/>
          <w:b/>
          <w:sz w:val="26"/>
          <w:szCs w:val="26"/>
        </w:rPr>
        <w:t>Очікувана вартість та обґрунтування очікуваної вартості предмета закупівлі:</w:t>
      </w:r>
      <w:r w:rsidR="00144220" w:rsidRPr="00B013C2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31AC3">
        <w:rPr>
          <w:rFonts w:ascii="Times New Roman" w:eastAsia="Times New Roman" w:hAnsi="Times New Roman" w:cs="Times New Roman"/>
          <w:sz w:val="26"/>
          <w:szCs w:val="26"/>
        </w:rPr>
        <w:t>943 </w:t>
      </w:r>
      <w:r w:rsidR="00031AC3" w:rsidRPr="00031AC3">
        <w:rPr>
          <w:rFonts w:ascii="Times New Roman" w:eastAsia="Times New Roman" w:hAnsi="Times New Roman" w:cs="Times New Roman"/>
          <w:sz w:val="26"/>
          <w:szCs w:val="26"/>
        </w:rPr>
        <w:t>075,00</w:t>
      </w:r>
      <w:r w:rsidR="00BC35C5" w:rsidRPr="00B013C2">
        <w:rPr>
          <w:rFonts w:ascii="Times New Roman" w:eastAsia="Times New Roman" w:hAnsi="Times New Roman" w:cs="Times New Roman"/>
          <w:sz w:val="26"/>
          <w:szCs w:val="26"/>
        </w:rPr>
        <w:t> </w:t>
      </w:r>
      <w:r w:rsidR="00144220" w:rsidRPr="00B013C2">
        <w:rPr>
          <w:rFonts w:ascii="Times New Roman" w:eastAsia="Times New Roman" w:hAnsi="Times New Roman" w:cs="Times New Roman"/>
          <w:sz w:val="26"/>
          <w:szCs w:val="26"/>
        </w:rPr>
        <w:t>грн.</w:t>
      </w:r>
    </w:p>
    <w:p w:rsidR="00C138F2" w:rsidRPr="00B013C2" w:rsidRDefault="00E162E9" w:rsidP="001E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13C2">
        <w:rPr>
          <w:rFonts w:ascii="Times New Roman" w:eastAsia="Times New Roman" w:hAnsi="Times New Roman" w:cs="Times New Roman"/>
          <w:sz w:val="26"/>
          <w:szCs w:val="26"/>
        </w:rPr>
        <w:t>Визначення очікуваної вартості предмета закупівлі обумовлено статистичним аналізом</w:t>
      </w:r>
      <w:r w:rsidRPr="00B013C2">
        <w:rPr>
          <w:sz w:val="26"/>
          <w:szCs w:val="26"/>
        </w:rPr>
        <w:t xml:space="preserve"> </w:t>
      </w:r>
      <w:r w:rsidRPr="00B013C2">
        <w:rPr>
          <w:rFonts w:ascii="Times New Roman" w:eastAsia="Times New Roman" w:hAnsi="Times New Roman" w:cs="Times New Roman"/>
          <w:sz w:val="26"/>
          <w:szCs w:val="26"/>
        </w:rPr>
        <w:t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</w:t>
      </w:r>
      <w:r w:rsidR="00B013C2">
        <w:rPr>
          <w:rFonts w:ascii="Times New Roman" w:eastAsia="Times New Roman" w:hAnsi="Times New Roman" w:cs="Times New Roman"/>
          <w:sz w:val="26"/>
          <w:szCs w:val="26"/>
        </w:rPr>
        <w:t>рства України від </w:t>
      </w:r>
      <w:r w:rsidR="00BC35C5" w:rsidRPr="00B013C2">
        <w:rPr>
          <w:rFonts w:ascii="Times New Roman" w:eastAsia="Times New Roman" w:hAnsi="Times New Roman" w:cs="Times New Roman"/>
          <w:sz w:val="26"/>
          <w:szCs w:val="26"/>
        </w:rPr>
        <w:t>18.02.2020 № </w:t>
      </w:r>
      <w:r w:rsidRPr="00B013C2">
        <w:rPr>
          <w:rFonts w:ascii="Times New Roman" w:eastAsia="Times New Roman" w:hAnsi="Times New Roman" w:cs="Times New Roman"/>
          <w:sz w:val="26"/>
          <w:szCs w:val="26"/>
        </w:rPr>
        <w:t xml:space="preserve">275 із змінами. </w:t>
      </w:r>
    </w:p>
    <w:p w:rsidR="00C138F2" w:rsidRPr="00B013C2" w:rsidRDefault="00E162E9" w:rsidP="001E07E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13C2">
        <w:rPr>
          <w:rFonts w:ascii="Times New Roman" w:eastAsia="Times New Roman" w:hAnsi="Times New Roman" w:cs="Times New Roman"/>
          <w:b/>
          <w:sz w:val="26"/>
          <w:szCs w:val="26"/>
        </w:rPr>
        <w:t xml:space="preserve">Обґрунтування технічних та якісних характеристик предмета закупівлі. Термін </w:t>
      </w:r>
      <w:r w:rsidR="00BC35C5" w:rsidRPr="00B013C2">
        <w:rPr>
          <w:rFonts w:ascii="Times New Roman" w:eastAsia="Times New Roman" w:hAnsi="Times New Roman" w:cs="Times New Roman"/>
          <w:b/>
          <w:sz w:val="26"/>
          <w:szCs w:val="26"/>
        </w:rPr>
        <w:t>поставки товару</w:t>
      </w:r>
      <w:r w:rsidRPr="00B013C2">
        <w:rPr>
          <w:rFonts w:ascii="Times New Roman" w:eastAsia="Times New Roman" w:hAnsi="Times New Roman" w:cs="Times New Roman"/>
          <w:sz w:val="26"/>
          <w:szCs w:val="26"/>
        </w:rPr>
        <w:t xml:space="preserve"> —</w:t>
      </w:r>
      <w:r w:rsidR="008A5C57" w:rsidRPr="00B013C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013C2">
        <w:rPr>
          <w:rFonts w:ascii="Times New Roman" w:eastAsia="Times New Roman" w:hAnsi="Times New Roman" w:cs="Times New Roman"/>
          <w:i/>
          <w:sz w:val="26"/>
          <w:szCs w:val="26"/>
        </w:rPr>
        <w:t>з дати укладання договору</w:t>
      </w:r>
      <w:r w:rsidRPr="00B013C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013C2">
        <w:rPr>
          <w:rFonts w:ascii="Times New Roman" w:eastAsia="Times New Roman" w:hAnsi="Times New Roman" w:cs="Times New Roman"/>
          <w:b/>
          <w:sz w:val="26"/>
          <w:szCs w:val="26"/>
        </w:rPr>
        <w:t xml:space="preserve">по </w:t>
      </w:r>
      <w:r w:rsidR="00BC35C5" w:rsidRPr="00B013C2">
        <w:rPr>
          <w:rFonts w:ascii="Times New Roman" w:eastAsia="Times New Roman" w:hAnsi="Times New Roman" w:cs="Times New Roman"/>
          <w:b/>
          <w:sz w:val="26"/>
          <w:szCs w:val="26"/>
        </w:rPr>
        <w:t>01</w:t>
      </w:r>
      <w:r w:rsidR="00F36029" w:rsidRPr="00B013C2">
        <w:rPr>
          <w:rFonts w:ascii="Times New Roman" w:eastAsia="Times New Roman" w:hAnsi="Times New Roman" w:cs="Times New Roman"/>
          <w:b/>
          <w:sz w:val="26"/>
          <w:szCs w:val="26"/>
        </w:rPr>
        <w:t>.1</w:t>
      </w:r>
      <w:r w:rsidR="00BC35C5" w:rsidRPr="00B013C2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F36029" w:rsidRPr="00B013C2">
        <w:rPr>
          <w:rFonts w:ascii="Times New Roman" w:eastAsia="Times New Roman" w:hAnsi="Times New Roman" w:cs="Times New Roman"/>
          <w:b/>
          <w:sz w:val="26"/>
          <w:szCs w:val="26"/>
        </w:rPr>
        <w:t>.2024</w:t>
      </w:r>
      <w:r w:rsidR="007B70F5" w:rsidRPr="00B013C2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Pr="00B013C2">
        <w:rPr>
          <w:rFonts w:ascii="Times New Roman" w:eastAsia="Times New Roman" w:hAnsi="Times New Roman" w:cs="Times New Roman"/>
          <w:b/>
          <w:sz w:val="26"/>
          <w:szCs w:val="26"/>
        </w:rPr>
        <w:t>р</w:t>
      </w:r>
      <w:r w:rsidR="00B013C2">
        <w:rPr>
          <w:rFonts w:ascii="Times New Roman" w:eastAsia="Times New Roman" w:hAnsi="Times New Roman" w:cs="Times New Roman"/>
          <w:b/>
          <w:sz w:val="26"/>
          <w:szCs w:val="26"/>
        </w:rPr>
        <w:t>оку</w:t>
      </w:r>
      <w:r w:rsidRPr="00B013C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B013C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B70F5" w:rsidRDefault="00E162E9" w:rsidP="001E07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013C2">
        <w:rPr>
          <w:rFonts w:ascii="Times New Roman" w:eastAsia="Times New Roman" w:hAnsi="Times New Roman" w:cs="Times New Roman"/>
          <w:sz w:val="26"/>
          <w:szCs w:val="26"/>
        </w:rPr>
        <w:t xml:space="preserve">Якісні та технічні характеристики заявленої кількості </w:t>
      </w:r>
      <w:r w:rsidR="00B013C2">
        <w:rPr>
          <w:rFonts w:ascii="Times New Roman" w:eastAsia="Times New Roman" w:hAnsi="Times New Roman" w:cs="Times New Roman"/>
          <w:sz w:val="26"/>
          <w:szCs w:val="26"/>
        </w:rPr>
        <w:t xml:space="preserve">товару </w:t>
      </w:r>
      <w:r w:rsidRPr="00B013C2">
        <w:rPr>
          <w:rFonts w:ascii="Times New Roman" w:eastAsia="Times New Roman" w:hAnsi="Times New Roman" w:cs="Times New Roman"/>
          <w:sz w:val="26"/>
          <w:szCs w:val="26"/>
        </w:rPr>
        <w:t>визначені з урахуванням реальних потреб</w:t>
      </w:r>
      <w:r w:rsidR="00F36029" w:rsidRPr="00B013C2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B013C2">
        <w:rPr>
          <w:rFonts w:ascii="Times New Roman" w:eastAsia="Times New Roman" w:hAnsi="Times New Roman" w:cs="Times New Roman"/>
          <w:sz w:val="26"/>
          <w:szCs w:val="26"/>
        </w:rPr>
        <w:t xml:space="preserve"> оптимального співвідношення ціни та якості</w:t>
      </w:r>
      <w:r w:rsidR="00B013C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013C2" w:rsidRDefault="00B013C2" w:rsidP="001E07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31AC3" w:rsidRPr="00B013C2" w:rsidRDefault="00031AC3" w:rsidP="001E07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138F2" w:rsidRPr="00B013C2" w:rsidRDefault="007B70F5" w:rsidP="001E07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013C2">
        <w:rPr>
          <w:rFonts w:ascii="Times New Roman" w:eastAsia="Times New Roman" w:hAnsi="Times New Roman" w:cs="Times New Roman"/>
          <w:b/>
          <w:sz w:val="26"/>
          <w:szCs w:val="26"/>
        </w:rPr>
        <w:t>Уповноважена </w:t>
      </w:r>
      <w:r w:rsidR="007C2901" w:rsidRPr="00B013C2">
        <w:rPr>
          <w:rFonts w:ascii="Times New Roman" w:eastAsia="Times New Roman" w:hAnsi="Times New Roman" w:cs="Times New Roman"/>
          <w:b/>
          <w:sz w:val="26"/>
          <w:szCs w:val="26"/>
        </w:rPr>
        <w:t xml:space="preserve">особа                          </w:t>
      </w:r>
      <w:r w:rsidRPr="00B013C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</w:t>
      </w:r>
      <w:r w:rsidR="007C2901" w:rsidRPr="00B013C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</w:t>
      </w:r>
      <w:r w:rsidRPr="00B013C2">
        <w:rPr>
          <w:rFonts w:ascii="Times New Roman" w:eastAsia="Times New Roman" w:hAnsi="Times New Roman" w:cs="Times New Roman"/>
          <w:b/>
          <w:sz w:val="26"/>
          <w:szCs w:val="26"/>
        </w:rPr>
        <w:t>Дмитро </w:t>
      </w:r>
      <w:r w:rsidR="008A5C57" w:rsidRPr="00B013C2">
        <w:rPr>
          <w:rFonts w:ascii="Times New Roman" w:eastAsia="Times New Roman" w:hAnsi="Times New Roman" w:cs="Times New Roman"/>
          <w:b/>
          <w:sz w:val="26"/>
          <w:szCs w:val="26"/>
        </w:rPr>
        <w:t>АФАНАСЬЄВ</w:t>
      </w:r>
    </w:p>
    <w:sectPr w:rsidR="00C138F2" w:rsidRPr="00B013C2" w:rsidSect="007C2901">
      <w:pgSz w:w="11906" w:h="16838"/>
      <w:pgMar w:top="851" w:right="851" w:bottom="851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0444C"/>
    <w:multiLevelType w:val="hybridMultilevel"/>
    <w:tmpl w:val="9EA6D7C4"/>
    <w:lvl w:ilvl="0" w:tplc="57C21052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F2"/>
    <w:rsid w:val="00031AC3"/>
    <w:rsid w:val="00144220"/>
    <w:rsid w:val="001E07E2"/>
    <w:rsid w:val="002A5F8B"/>
    <w:rsid w:val="006F0A63"/>
    <w:rsid w:val="007215F4"/>
    <w:rsid w:val="007B70F5"/>
    <w:rsid w:val="007C2901"/>
    <w:rsid w:val="008501C9"/>
    <w:rsid w:val="00865D4B"/>
    <w:rsid w:val="008A5C57"/>
    <w:rsid w:val="008E341F"/>
    <w:rsid w:val="00B013C2"/>
    <w:rsid w:val="00BC35C5"/>
    <w:rsid w:val="00C138F2"/>
    <w:rsid w:val="00CD0B41"/>
    <w:rsid w:val="00E162E9"/>
    <w:rsid w:val="00F3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469E2"/>
  <w15:docId w15:val="{21CD960F-6D6B-4E82-9B66-4C3B0054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F36029"/>
    <w:rPr>
      <w:color w:val="0000FF"/>
      <w:u w:val="single"/>
    </w:rPr>
  </w:style>
  <w:style w:type="paragraph" w:styleId="a9">
    <w:name w:val="List Paragraph"/>
    <w:aliases w:val="Bullet Number,название табл/рис,заголовок 1.1,Elenco Normale,Список уровня 2,Chapter10,Заголовок 1.1,Заголовок а),1 Буллет,AC List 01,List Paragraph (numbered (a)),List_Paragraph,Multilevel para_II,List Paragraph-ExecSummary"/>
    <w:basedOn w:val="a"/>
    <w:link w:val="aa"/>
    <w:uiPriority w:val="34"/>
    <w:qFormat/>
    <w:rsid w:val="00F3602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x-none"/>
    </w:rPr>
  </w:style>
  <w:style w:type="character" w:customStyle="1" w:styleId="aa">
    <w:name w:val="Абзац списка Знак"/>
    <w:aliases w:val="Bullet Number Знак,название табл/рис Знак,заголовок 1.1 Знак,Elenco Normale Знак,Список уровня 2 Знак,Chapter10 Знак,Заголовок 1.1 Знак,Заголовок а) Знак,1 Буллет Знак,AC List 01 Знак,List Paragraph (numbered (a)) Знак"/>
    <w:link w:val="a9"/>
    <w:uiPriority w:val="34"/>
    <w:locked/>
    <w:rsid w:val="00F36029"/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styleId="ab">
    <w:name w:val="Body Text"/>
    <w:basedOn w:val="a"/>
    <w:link w:val="ac"/>
    <w:rsid w:val="007C29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ac">
    <w:name w:val="Основной текст Знак"/>
    <w:basedOn w:val="a0"/>
    <w:link w:val="ab"/>
    <w:rsid w:val="007C2901"/>
    <w:rPr>
      <w:rFonts w:ascii="Times New Roman" w:eastAsia="Times New Roman" w:hAnsi="Times New Roman" w:cs="Times New Roman"/>
      <w:b/>
      <w:sz w:val="3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C2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C29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1091</Words>
  <Characters>622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Дмитро</cp:lastModifiedBy>
  <cp:revision>2</cp:revision>
  <cp:lastPrinted>2024-09-17T16:14:00Z</cp:lastPrinted>
  <dcterms:created xsi:type="dcterms:W3CDTF">2024-09-17T16:14:00Z</dcterms:created>
  <dcterms:modified xsi:type="dcterms:W3CDTF">2024-09-17T16:14:00Z</dcterms:modified>
</cp:coreProperties>
</file>