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2AF" w:rsidRPr="00984A94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:rsidR="006A52AF" w:rsidRPr="006A52AF" w:rsidRDefault="006A52AF" w:rsidP="000F4E10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1E6" w:rsidRPr="00C201E6">
        <w:rPr>
          <w:rFonts w:ascii="Times New Roman" w:hAnsi="Times New Roman" w:cs="Times New Roman"/>
          <w:iCs/>
          <w:sz w:val="28"/>
          <w:szCs w:val="27"/>
          <w:lang w:bidi="uk-UA"/>
        </w:rPr>
        <w:t>консультаційн</w:t>
      </w:r>
      <w:r w:rsidR="00C201E6">
        <w:rPr>
          <w:rFonts w:ascii="Times New Roman" w:hAnsi="Times New Roman" w:cs="Times New Roman"/>
          <w:iCs/>
          <w:sz w:val="28"/>
          <w:szCs w:val="27"/>
          <w:lang w:bidi="uk-UA"/>
        </w:rPr>
        <w:t>і</w:t>
      </w:r>
      <w:r w:rsidR="00C201E6" w:rsidRPr="00C201E6">
        <w:rPr>
          <w:rFonts w:ascii="Times New Roman" w:hAnsi="Times New Roman" w:cs="Times New Roman"/>
          <w:iCs/>
          <w:sz w:val="28"/>
          <w:szCs w:val="27"/>
          <w:lang w:bidi="uk-UA"/>
        </w:rPr>
        <w:t xml:space="preserve"> послуг</w:t>
      </w:r>
      <w:r w:rsidR="00C201E6">
        <w:rPr>
          <w:rFonts w:ascii="Times New Roman" w:hAnsi="Times New Roman" w:cs="Times New Roman"/>
          <w:iCs/>
          <w:sz w:val="28"/>
          <w:szCs w:val="27"/>
          <w:lang w:bidi="uk-UA"/>
        </w:rPr>
        <w:t>и</w:t>
      </w:r>
      <w:r w:rsidR="00C201E6" w:rsidRPr="00C201E6">
        <w:rPr>
          <w:rFonts w:ascii="Times New Roman" w:hAnsi="Times New Roman" w:cs="Times New Roman"/>
          <w:iCs/>
          <w:sz w:val="28"/>
          <w:szCs w:val="27"/>
          <w:lang w:bidi="uk-UA"/>
        </w:rPr>
        <w:t xml:space="preserve"> з питань систем та з технічних питань, код ДК 021:2015 - 72220000-3</w:t>
      </w:r>
      <w:r w:rsidRPr="00194465">
        <w:rPr>
          <w:rFonts w:ascii="Times New Roman" w:hAnsi="Times New Roman"/>
          <w:sz w:val="28"/>
          <w:szCs w:val="28"/>
        </w:rPr>
        <w:t>.</w:t>
      </w:r>
      <w:r w:rsidRPr="006A52AF">
        <w:rPr>
          <w:rFonts w:ascii="Times New Roman" w:hAnsi="Times New Roman"/>
          <w:sz w:val="28"/>
          <w:szCs w:val="28"/>
        </w:rPr>
        <w:t xml:space="preserve"> </w:t>
      </w:r>
    </w:p>
    <w:p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1E6" w:rsidRPr="00C201E6">
        <w:rPr>
          <w:rFonts w:ascii="Times New Roman" w:hAnsi="Times New Roman" w:cs="Times New Roman"/>
          <w:sz w:val="28"/>
        </w:rPr>
        <w:t>UA-2024-09-23-013518-a</w:t>
      </w:r>
      <w:r w:rsidRPr="00C7029C">
        <w:rPr>
          <w:rFonts w:ascii="Times New Roman" w:hAnsi="Times New Roman"/>
          <w:sz w:val="28"/>
          <w:szCs w:val="28"/>
        </w:rPr>
        <w:t>.</w:t>
      </w:r>
    </w:p>
    <w:p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1E54D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1E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1E6">
        <w:rPr>
          <w:rFonts w:ascii="Times New Roman" w:eastAsia="Times New Roman" w:hAnsi="Times New Roman"/>
          <w:sz w:val="28"/>
          <w:szCs w:val="28"/>
          <w:lang w:eastAsia="ru-RU"/>
        </w:rPr>
        <w:t>164</w:t>
      </w:r>
      <w:r w:rsidR="000F4E10" w:rsidRPr="001E5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1E6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0F4E10" w:rsidRPr="001E54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4465" w:rsidRPr="001E54D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F4E10" w:rsidRPr="000F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AFA" w:rsidRPr="005A0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029C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6A52AF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C201E6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bookmarkStart w:id="0" w:name="_GoBack"/>
      <w:bookmarkEnd w:id="0"/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:rsidR="006A52AF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:rsidR="006A52AF" w:rsidRPr="00C7029C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2AF" w:rsidRPr="00804587" w:rsidRDefault="006A52AF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p w:rsidR="004F747E" w:rsidRPr="006A52AF" w:rsidRDefault="006A52AF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Співробітник</w:t>
      </w:r>
      <w:r w:rsidRPr="00C7029C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замовника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ab/>
      </w:r>
      <w:r w:rsidRPr="00C7029C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ab/>
      </w:r>
      <w:r w:rsidRPr="00C7029C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ab/>
      </w:r>
      <w:r w:rsidRPr="00C7029C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       </w:t>
      </w:r>
      <w:r w:rsidR="00C201E6">
        <w:rPr>
          <w:rFonts w:ascii="Times New Roman" w:hAnsi="Times New Roman" w:cs="Times New Roman"/>
          <w:sz w:val="28"/>
          <w:szCs w:val="28"/>
        </w:rPr>
        <w:t>Денис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1E6">
        <w:rPr>
          <w:rFonts w:ascii="Times New Roman" w:hAnsi="Times New Roman" w:cs="Times New Roman"/>
          <w:sz w:val="28"/>
          <w:szCs w:val="28"/>
        </w:rPr>
        <w:t>ПРИХОДЬКО</w:t>
      </w:r>
      <w:r w:rsidRPr="00C702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</w:p>
    <w:sectPr w:rsidR="004F747E" w:rsidRPr="006A52AF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4E10"/>
    <w:rsid w:val="000F64D1"/>
    <w:rsid w:val="00122BF6"/>
    <w:rsid w:val="0015274D"/>
    <w:rsid w:val="001553B8"/>
    <w:rsid w:val="00171A72"/>
    <w:rsid w:val="00182910"/>
    <w:rsid w:val="00190E45"/>
    <w:rsid w:val="00194465"/>
    <w:rsid w:val="001A741C"/>
    <w:rsid w:val="001B1DDC"/>
    <w:rsid w:val="001C4E46"/>
    <w:rsid w:val="001E54D7"/>
    <w:rsid w:val="001F3A51"/>
    <w:rsid w:val="001F7B53"/>
    <w:rsid w:val="002162C9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F747E"/>
    <w:rsid w:val="005241B4"/>
    <w:rsid w:val="0053773C"/>
    <w:rsid w:val="005621FD"/>
    <w:rsid w:val="00575E3F"/>
    <w:rsid w:val="00583BD5"/>
    <w:rsid w:val="005848EA"/>
    <w:rsid w:val="00585E39"/>
    <w:rsid w:val="00595374"/>
    <w:rsid w:val="00595B53"/>
    <w:rsid w:val="005A0AFA"/>
    <w:rsid w:val="005C5E02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733599"/>
    <w:rsid w:val="007572CA"/>
    <w:rsid w:val="00791F6F"/>
    <w:rsid w:val="0083285B"/>
    <w:rsid w:val="00847E08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54A9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201E6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DF3EF3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C982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B6996-EDBD-42C0-96AD-568C0A6F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16</cp:revision>
  <cp:lastPrinted>2024-02-21T09:42:00Z</cp:lastPrinted>
  <dcterms:created xsi:type="dcterms:W3CDTF">2024-02-21T09:35:00Z</dcterms:created>
  <dcterms:modified xsi:type="dcterms:W3CDTF">2024-09-23T14:32:00Z</dcterms:modified>
</cp:coreProperties>
</file>