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F4DCE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F4DCE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E25CF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bookmarkStart w:id="0" w:name="_GoBack"/>
      <w:r w:rsidRPr="00E25CFC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r w:rsidR="00F36029" w:rsidRPr="00E25CFC">
        <w:rPr>
          <w:rFonts w:ascii="Times New Roman" w:eastAsia="Times New Roman" w:hAnsi="Times New Roman" w:cs="Times New Roman"/>
          <w:i/>
        </w:rPr>
        <w:t xml:space="preserve">пункту 4-1 </w:t>
      </w:r>
      <w:r w:rsidRPr="00E25CFC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E25CF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E25CFC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bookmarkEnd w:id="0"/>
    <w:p w:rsidR="008A5C57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F4DCE" w:rsidRDefault="00227FB6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Шини для транспортних засобів</w:t>
      </w:r>
      <w:r w:rsidR="00285C6B">
        <w:rPr>
          <w:rFonts w:ascii="Times New Roman" w:hAnsi="Times New Roman" w:cs="Times New Roman"/>
          <w:sz w:val="26"/>
          <w:szCs w:val="26"/>
        </w:rPr>
        <w:t xml:space="preserve"> (розмір 21</w:t>
      </w:r>
      <w:r w:rsidR="005A43EE">
        <w:rPr>
          <w:rFonts w:ascii="Times New Roman" w:hAnsi="Times New Roman" w:cs="Times New Roman"/>
          <w:sz w:val="26"/>
          <w:szCs w:val="26"/>
        </w:rPr>
        <w:t>5/65 </w:t>
      </w:r>
      <w:r w:rsidR="005A43E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A43EE" w:rsidRPr="005A43E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285C6B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5A43EE">
        <w:rPr>
          <w:rFonts w:ascii="Times New Roman" w:hAnsi="Times New Roman" w:cs="Times New Roman"/>
          <w:sz w:val="26"/>
          <w:szCs w:val="26"/>
        </w:rPr>
        <w:t>, зимовий сезон)</w:t>
      </w:r>
      <w:r w:rsidR="007215F4" w:rsidRPr="001F4DCE">
        <w:rPr>
          <w:rFonts w:ascii="Times New Roman" w:hAnsi="Times New Roman" w:cs="Times New Roman"/>
          <w:sz w:val="26"/>
          <w:szCs w:val="26"/>
        </w:rPr>
        <w:t xml:space="preserve">, </w:t>
      </w:r>
      <w:r w:rsidR="00592B0A">
        <w:rPr>
          <w:rFonts w:ascii="Times New Roman" w:hAnsi="Times New Roman" w:cs="Times New Roman"/>
          <w:sz w:val="26"/>
          <w:szCs w:val="26"/>
        </w:rPr>
        <w:t>код ДК 021:2015- </w:t>
      </w:r>
      <w:r>
        <w:rPr>
          <w:rFonts w:ascii="Times New Roman" w:hAnsi="Times New Roman" w:cs="Times New Roman"/>
          <w:sz w:val="26"/>
          <w:szCs w:val="26"/>
        </w:rPr>
        <w:t>3</w:t>
      </w:r>
      <w:r w:rsidR="00263E71" w:rsidRPr="001F4DCE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>0000-</w:t>
      </w:r>
      <w:r>
        <w:rPr>
          <w:rFonts w:ascii="Times New Roman" w:hAnsi="Times New Roman" w:cs="Times New Roman"/>
          <w:sz w:val="26"/>
          <w:szCs w:val="26"/>
        </w:rPr>
        <w:t>5</w:t>
      </w:r>
      <w:r w:rsidR="00263E71" w:rsidRPr="001F4DC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Шини для транспортних засобів великої та малої тоннажності</w:t>
      </w:r>
      <w:r w:rsidR="00263E71" w:rsidRPr="001F4DCE">
        <w:rPr>
          <w:rFonts w:ascii="Times New Roman" w:hAnsi="Times New Roman" w:cs="Times New Roman"/>
          <w:sz w:val="26"/>
          <w:szCs w:val="26"/>
        </w:rPr>
        <w:t>)</w:t>
      </w:r>
      <w:r w:rsidR="00285C6B">
        <w:rPr>
          <w:rFonts w:ascii="Times New Roman" w:eastAsia="Times New Roman" w:hAnsi="Times New Roman" w:cs="Times New Roman"/>
          <w:sz w:val="26"/>
          <w:szCs w:val="26"/>
        </w:rPr>
        <w:t>, кількість – 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0F5"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1F4DCE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F4DCE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B0282F" w:rsidRPr="00B0282F">
        <w:rPr>
          <w:rFonts w:ascii="Times New Roman" w:hAnsi="Times New Roman" w:cs="Times New Roman"/>
          <w:b/>
          <w:sz w:val="26"/>
          <w:szCs w:val="26"/>
          <w:u w:val="single"/>
        </w:rPr>
        <w:t>UA-2024-10-03-012946-a</w:t>
      </w:r>
      <w:r w:rsidR="001F4DCE" w:rsidRPr="001F4DCE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F4DCE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27FB6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285C6B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="00227FB6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7215F4" w:rsidRPr="001F4DCE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285C6B">
        <w:rPr>
          <w:rFonts w:ascii="Times New Roman" w:eastAsia="Times New Roman" w:hAnsi="Times New Roman" w:cs="Times New Roman"/>
          <w:sz w:val="26"/>
          <w:szCs w:val="26"/>
        </w:rPr>
        <w:t>640</w:t>
      </w:r>
      <w:r w:rsidR="00CD0B41" w:rsidRPr="001F4DCE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F4DCE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F4DCE">
        <w:rPr>
          <w:sz w:val="26"/>
          <w:szCs w:val="26"/>
        </w:rPr>
        <w:t xml:space="preserve"> 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27FB6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1F4DCE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1F4DCE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F4DCE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F4DCE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592B0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592B0A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592B0A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592B0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138F2" w:rsidRPr="001F4DCE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F4D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4DCE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 </w:t>
      </w:r>
    </w:p>
    <w:p w:rsidR="007B70F5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F4DCE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F4DCE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F4D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1F4DCE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F4DCE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F4DCE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1F4DCE"/>
    <w:rsid w:val="00227FB6"/>
    <w:rsid w:val="00263E71"/>
    <w:rsid w:val="00285C6B"/>
    <w:rsid w:val="00592B0A"/>
    <w:rsid w:val="005A43EE"/>
    <w:rsid w:val="006F0A63"/>
    <w:rsid w:val="007215F4"/>
    <w:rsid w:val="007B70F5"/>
    <w:rsid w:val="007C2901"/>
    <w:rsid w:val="00865D4B"/>
    <w:rsid w:val="008A5C57"/>
    <w:rsid w:val="008E341F"/>
    <w:rsid w:val="00B0282F"/>
    <w:rsid w:val="00B92F61"/>
    <w:rsid w:val="00BC35C5"/>
    <w:rsid w:val="00C138F2"/>
    <w:rsid w:val="00CA5617"/>
    <w:rsid w:val="00CD0B41"/>
    <w:rsid w:val="00E162E9"/>
    <w:rsid w:val="00E25CFC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20</cp:revision>
  <cp:lastPrinted>2024-10-03T16:22:00Z</cp:lastPrinted>
  <dcterms:created xsi:type="dcterms:W3CDTF">2024-01-23T07:51:00Z</dcterms:created>
  <dcterms:modified xsi:type="dcterms:W3CDTF">2024-10-03T16:23:00Z</dcterms:modified>
</cp:coreProperties>
</file>