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  <w:bookmarkStart w:id="0" w:name="_GoBack"/>
      <w:bookmarkEnd w:id="0"/>
    </w:p>
    <w:p w:rsidR="00C138F2" w:rsidRPr="00F36029" w:rsidRDefault="00E162E9" w:rsidP="008E228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технічних та якісних характеристик </w:t>
      </w:r>
      <w:r w:rsidR="00212AEA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r w:rsidR="008E2288">
        <w:rPr>
          <w:rFonts w:ascii="Times New Roman" w:hAnsi="Times New Roman"/>
          <w:sz w:val="28"/>
          <w:szCs w:val="28"/>
        </w:rPr>
        <w:t xml:space="preserve">,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D31630" w:rsidRDefault="00E162E9" w:rsidP="001E07E2">
      <w:pPr>
        <w:spacing w:before="280" w:after="280" w:line="240" w:lineRule="auto"/>
        <w:ind w:firstLine="709"/>
        <w:jc w:val="both"/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630" w:rsidRPr="00D31630">
        <w:rPr>
          <w:rFonts w:ascii="Times New Roman" w:hAnsi="Times New Roman" w:cs="Times New Roman"/>
          <w:sz w:val="28"/>
          <w:szCs w:val="28"/>
        </w:rPr>
        <w:t xml:space="preserve">вантажні автомобілі </w:t>
      </w:r>
      <w:r w:rsidR="00D31630" w:rsidRPr="00D31630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спеціалізованого призначення</w:t>
      </w:r>
      <w:r w:rsidR="0088613F" w:rsidRPr="00D31630">
        <w:rPr>
          <w:rFonts w:ascii="Times New Roman" w:hAnsi="Times New Roman" w:cs="Times New Roman"/>
          <w:sz w:val="28"/>
          <w:szCs w:val="28"/>
        </w:rPr>
        <w:t>,</w:t>
      </w:r>
      <w:r w:rsidR="00212AEA" w:rsidRPr="00D31630">
        <w:rPr>
          <w:rFonts w:ascii="Times New Roman" w:hAnsi="Times New Roman" w:cs="Times New Roman"/>
          <w:sz w:val="28"/>
          <w:szCs w:val="28"/>
        </w:rPr>
        <w:t xml:space="preserve"> </w:t>
      </w:r>
      <w:r w:rsidR="008E2288" w:rsidRPr="00D31630">
        <w:rPr>
          <w:rFonts w:ascii="Times New Roman" w:hAnsi="Times New Roman" w:cs="Times New Roman"/>
          <w:sz w:val="28"/>
          <w:szCs w:val="28"/>
        </w:rPr>
        <w:t>код ДК</w:t>
      </w:r>
      <w:r w:rsidR="008E2288" w:rsidRPr="005C116F">
        <w:rPr>
          <w:rFonts w:ascii="Times New Roman" w:hAnsi="Times New Roman"/>
          <w:sz w:val="28"/>
          <w:szCs w:val="28"/>
        </w:rPr>
        <w:t xml:space="preserve"> 021:</w:t>
      </w:r>
      <w:r w:rsidR="008E2288" w:rsidRPr="00D31630">
        <w:rPr>
          <w:rFonts w:ascii="Times New Roman" w:hAnsi="Times New Roman" w:cs="Times New Roman"/>
          <w:sz w:val="28"/>
          <w:szCs w:val="28"/>
        </w:rPr>
        <w:t>2015</w:t>
      </w:r>
      <w:r w:rsidR="00D31630" w:rsidRPr="00D31630">
        <w:rPr>
          <w:rFonts w:ascii="Times New Roman" w:hAnsi="Times New Roman" w:cs="Times New Roman"/>
          <w:sz w:val="28"/>
          <w:szCs w:val="28"/>
        </w:rPr>
        <w:t xml:space="preserve"> - </w:t>
      </w:r>
      <w:r w:rsidR="00D31630">
        <w:rPr>
          <w:rFonts w:ascii="Times New Roman" w:hAnsi="Times New Roman" w:cs="Times New Roman"/>
          <w:sz w:val="28"/>
          <w:szCs w:val="28"/>
        </w:rPr>
        <w:br/>
      </w:r>
      <w:r w:rsidR="00D31630" w:rsidRPr="00D31630">
        <w:rPr>
          <w:rFonts w:ascii="Times New Roman" w:hAnsi="Times New Roman" w:cs="Times New Roman"/>
          <w:sz w:val="28"/>
          <w:szCs w:val="28"/>
        </w:rPr>
        <w:t>34130000-7 : «</w:t>
      </w:r>
      <w:proofErr w:type="spellStart"/>
      <w:r w:rsidR="00D31630" w:rsidRPr="00D31630">
        <w:rPr>
          <w:rFonts w:ascii="Times New Roman" w:hAnsi="Times New Roman" w:cs="Times New Roman"/>
          <w:sz w:val="28"/>
          <w:szCs w:val="28"/>
        </w:rPr>
        <w:t>Мототранспортні</w:t>
      </w:r>
      <w:proofErr w:type="spellEnd"/>
      <w:r w:rsidR="00D31630" w:rsidRPr="00D31630">
        <w:rPr>
          <w:rFonts w:ascii="Times New Roman" w:hAnsi="Times New Roman" w:cs="Times New Roman"/>
          <w:sz w:val="28"/>
          <w:szCs w:val="28"/>
        </w:rPr>
        <w:t xml:space="preserve"> вантажні автомобілі».</w:t>
      </w:r>
    </w:p>
    <w:p w:rsidR="00C138F2" w:rsidRPr="00433D16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та ідентифікатор процедури </w:t>
      </w:r>
      <w:r w:rsidRPr="00433D16">
        <w:rPr>
          <w:rFonts w:ascii="Times New Roman" w:eastAsia="Times New Roman" w:hAnsi="Times New Roman" w:cs="Times New Roman"/>
          <w:b/>
          <w:sz w:val="28"/>
          <w:szCs w:val="28"/>
        </w:rPr>
        <w:t>закупівлі:</w:t>
      </w:r>
      <w:r w:rsidRPr="00433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433D16">
        <w:rPr>
          <w:rFonts w:ascii="Times New Roman" w:hAnsi="Times New Roman" w:cs="Times New Roman"/>
          <w:sz w:val="28"/>
          <w:szCs w:val="28"/>
        </w:rPr>
        <w:t>ідентифікатор</w:t>
      </w:r>
      <w:r w:rsidR="00433D16">
        <w:rPr>
          <w:rFonts w:ascii="Times New Roman" w:hAnsi="Times New Roman" w:cs="Times New Roman"/>
          <w:sz w:val="28"/>
          <w:szCs w:val="28"/>
        </w:rPr>
        <w:t xml:space="preserve"> </w:t>
      </w:r>
      <w:r w:rsidR="004F68B3">
        <w:rPr>
          <w:rFonts w:ascii="Times New Roman" w:hAnsi="Times New Roman" w:cs="Times New Roman"/>
          <w:sz w:val="28"/>
          <w:szCs w:val="28"/>
        </w:rPr>
        <w:br/>
      </w:r>
      <w:r w:rsidR="004F68B3" w:rsidRPr="00472EAD">
        <w:rPr>
          <w:rFonts w:ascii="Times New Roman" w:hAnsi="Times New Roman" w:cs="Times New Roman"/>
          <w:sz w:val="28"/>
          <w:szCs w:val="28"/>
        </w:rPr>
        <w:t>UA-2024-09-27-007271-a</w:t>
      </w:r>
      <w:r w:rsidR="00F36029" w:rsidRPr="00433D16">
        <w:rPr>
          <w:rFonts w:ascii="Times New Roman" w:hAnsi="Times New Roman" w:cs="Times New Roman"/>
          <w:sz w:val="28"/>
          <w:szCs w:val="28"/>
        </w:rPr>
        <w:t>, відкриті торги з особливостями</w:t>
      </w:r>
      <w:r w:rsidRPr="00433D1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88613F" w:rsidRPr="0088613F" w:rsidRDefault="00E162E9" w:rsidP="0088613F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630" w:rsidRPr="00D31630">
        <w:rPr>
          <w:rFonts w:ascii="Times New Roman" w:hAnsi="Times New Roman" w:cs="Times New Roman"/>
          <w:b/>
          <w:sz w:val="28"/>
          <w:szCs w:val="28"/>
        </w:rPr>
        <w:t>3 031 800,00</w:t>
      </w:r>
      <w:r w:rsidR="0088613F" w:rsidRPr="0075486F">
        <w:rPr>
          <w:rFonts w:ascii="Times New Roman" w:hAnsi="Times New Roman"/>
          <w:b/>
          <w:sz w:val="28"/>
          <w:szCs w:val="28"/>
        </w:rPr>
        <w:t xml:space="preserve"> грн</w:t>
      </w:r>
      <w:r w:rsidR="0088613F" w:rsidRPr="007548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138F2" w:rsidRPr="001E07E2" w:rsidRDefault="00E162E9" w:rsidP="0088613F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301A4" w:rsidRPr="00F36029" w:rsidRDefault="00E162E9" w:rsidP="001301A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="001301A4"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надання </w:t>
      </w:r>
      <w:r w:rsidR="001301A4">
        <w:rPr>
          <w:rFonts w:ascii="Times New Roman" w:eastAsia="Times New Roman" w:hAnsi="Times New Roman" w:cs="Times New Roman"/>
          <w:b/>
          <w:sz w:val="28"/>
          <w:szCs w:val="28"/>
        </w:rPr>
        <w:t>товару</w:t>
      </w:r>
      <w:r w:rsidR="001301A4"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1301A4">
        <w:rPr>
          <w:rFonts w:ascii="Times New Roman" w:eastAsia="Times New Roman" w:hAnsi="Times New Roman" w:cs="Times New Roman"/>
          <w:i/>
          <w:sz w:val="28"/>
          <w:szCs w:val="28"/>
        </w:rPr>
        <w:t>відповідно до договірних зобов’язань</w:t>
      </w:r>
      <w:r w:rsidR="001301A4"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F36029" w:rsidRDefault="008E2288" w:rsidP="001301A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Кількісні, я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кісні та технічні характеристики заявленої кількості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транспортних засобів 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>визначені з урахуванням реальних потреб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виконання завдань в умовах воєнного стану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 xml:space="preserve">забезпечення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створення умов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безпечного, якісного й ефективного виконання завдань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покладених на СБ України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004" w:rsidRDefault="00671004" w:rsidP="006710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1004" w:rsidRPr="00603CB3" w:rsidRDefault="001B6014" w:rsidP="006710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ачальник</w:t>
      </w:r>
      <w:proofErr w:type="spellEnd"/>
      <w:r w:rsidR="00671004" w:rsidRPr="00603CB3">
        <w:rPr>
          <w:rFonts w:ascii="Times New Roman" w:hAnsi="Times New Roman" w:cs="Times New Roman"/>
          <w:b/>
          <w:sz w:val="28"/>
          <w:szCs w:val="28"/>
        </w:rPr>
        <w:t xml:space="preserve"> відділу </w:t>
      </w:r>
    </w:p>
    <w:p w:rsidR="00671004" w:rsidRPr="00603CB3" w:rsidRDefault="00671004" w:rsidP="006710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організації МТЗ ЦА СБ </w:t>
      </w:r>
      <w:r w:rsidRPr="00603CB3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</w:p>
    <w:p w:rsidR="00671004" w:rsidRPr="00603CB3" w:rsidRDefault="00671004" w:rsidP="006710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полковник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603CB3">
        <w:rPr>
          <w:rFonts w:ascii="Times New Roman" w:hAnsi="Times New Roman" w:cs="Times New Roman"/>
          <w:b/>
          <w:sz w:val="28"/>
          <w:szCs w:val="28"/>
        </w:rPr>
        <w:t xml:space="preserve"> Володимир БОЙЧЕНКО</w:t>
      </w:r>
    </w:p>
    <w:p w:rsidR="00671004" w:rsidRPr="00603CB3" w:rsidRDefault="00671004" w:rsidP="0067100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03CB3">
        <w:rPr>
          <w:rFonts w:ascii="Times New Roman" w:hAnsi="Times New Roman" w:cs="Times New Roman"/>
          <w:sz w:val="28"/>
          <w:szCs w:val="28"/>
        </w:rPr>
        <w:t>«___» ___________2024 року</w:t>
      </w:r>
    </w:p>
    <w:p w:rsidR="00CB47C8" w:rsidRPr="00CB47C8" w:rsidRDefault="00CB47C8" w:rsidP="00671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B47C8" w:rsidRPr="00CB47C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DinDisplayPro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22674"/>
    <w:rsid w:val="001301A4"/>
    <w:rsid w:val="001B6014"/>
    <w:rsid w:val="001E07E2"/>
    <w:rsid w:val="00212AEA"/>
    <w:rsid w:val="002140E6"/>
    <w:rsid w:val="00217A1F"/>
    <w:rsid w:val="003E5039"/>
    <w:rsid w:val="00433D16"/>
    <w:rsid w:val="00444EED"/>
    <w:rsid w:val="004F68B3"/>
    <w:rsid w:val="00671004"/>
    <w:rsid w:val="00723066"/>
    <w:rsid w:val="0075486F"/>
    <w:rsid w:val="008844AD"/>
    <w:rsid w:val="0088613F"/>
    <w:rsid w:val="008E2288"/>
    <w:rsid w:val="008E341F"/>
    <w:rsid w:val="00A72C0A"/>
    <w:rsid w:val="00C138F2"/>
    <w:rsid w:val="00C60228"/>
    <w:rsid w:val="00CB47C8"/>
    <w:rsid w:val="00D31630"/>
    <w:rsid w:val="00D468F5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381B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CB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7C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D31630"/>
    <w:rPr>
      <w:rFonts w:ascii="PFDinDisplayPro-Bold" w:hAnsi="PFDinDisplayPro-Bold" w:hint="default"/>
      <w:b/>
      <w:bCs/>
      <w:i w:val="0"/>
      <w:iCs w:val="0"/>
      <w:color w:val="324F5C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Guest 1</cp:lastModifiedBy>
  <cp:revision>14</cp:revision>
  <cp:lastPrinted>2024-10-11T07:28:00Z</cp:lastPrinted>
  <dcterms:created xsi:type="dcterms:W3CDTF">2024-05-22T14:58:00Z</dcterms:created>
  <dcterms:modified xsi:type="dcterms:W3CDTF">2024-10-11T07:29:00Z</dcterms:modified>
</cp:coreProperties>
</file>