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F2" w:rsidRPr="00F36029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CA146A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технічних та </w:t>
      </w:r>
      <w:r w:rsidRPr="00CA146A">
        <w:rPr>
          <w:rFonts w:ascii="Times New Roman" w:eastAsia="Times New Roman" w:hAnsi="Times New Roman" w:cs="Times New Roman"/>
          <w:sz w:val="28"/>
          <w:szCs w:val="28"/>
        </w:rPr>
        <w:t>якісних характеристик закупівлі</w:t>
      </w:r>
      <w:r w:rsidRPr="00CA14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A146A" w:rsidRPr="00CA146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A146A" w:rsidRPr="00CA146A">
        <w:rPr>
          <w:rFonts w:ascii="Times New Roman" w:eastAsia="Times New Roman" w:hAnsi="Times New Roman" w:cs="Times New Roman"/>
          <w:color w:val="000000"/>
          <w:sz w:val="28"/>
          <w:szCs w:val="28"/>
        </w:rPr>
        <w:t>омп’ютерне обладнання</w:t>
      </w:r>
      <w:r w:rsidR="00CA146A" w:rsidRPr="00CA146A">
        <w:rPr>
          <w:rFonts w:ascii="Times New Roman" w:eastAsia="Times New Roman" w:hAnsi="Times New Roman" w:cs="Times New Roman"/>
          <w:sz w:val="28"/>
          <w:szCs w:val="28"/>
        </w:rPr>
        <w:t xml:space="preserve"> (жорсткі диски та накопичувачі),</w:t>
      </w:r>
      <w:r w:rsidRPr="00CA14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146A">
        <w:rPr>
          <w:rFonts w:ascii="Times New Roman" w:eastAsia="Times New Roman" w:hAnsi="Times New Roman" w:cs="Times New Roman"/>
          <w:sz w:val="28"/>
          <w:szCs w:val="28"/>
        </w:rPr>
        <w:t>розміру бюджетного призначення, очікуваної вартості предмета закупівлі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7B6676" w:rsidRPr="001E07E2" w:rsidRDefault="007B6676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12D24" w:rsidRPr="00B12D24" w:rsidRDefault="00E162E9" w:rsidP="00DA7901">
      <w:pPr>
        <w:ind w:firstLine="13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</w:t>
      </w:r>
      <w:r w:rsidRPr="002E4A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лота) та назви відповідних класифікаторів предмета </w:t>
      </w:r>
      <w:r w:rsidRPr="00B12D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закупівлі й частин предмета закупівлі (лотів) (за наявності):</w:t>
      </w:r>
      <w:r w:rsidR="00DA7901" w:rsidRPr="00B12D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E25A9C">
        <w:rPr>
          <w:rFonts w:ascii="Times New Roman" w:eastAsia="Times New Roman" w:hAnsi="Times New Roman" w:cs="Times New Roman"/>
          <w:b/>
          <w:sz w:val="28"/>
          <w:szCs w:val="28"/>
        </w:rPr>
        <w:t>Мережеве обладнання.</w:t>
      </w:r>
      <w:bookmarkStart w:id="0" w:name="_GoBack"/>
      <w:bookmarkEnd w:id="0"/>
    </w:p>
    <w:p w:rsidR="00131AFE" w:rsidRPr="00B12D24" w:rsidRDefault="002E4ABD" w:rsidP="00DA7901">
      <w:pPr>
        <w:ind w:firstLine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 </w:t>
      </w:r>
      <w:r w:rsidRPr="00B12D24">
        <w:rPr>
          <w:rFonts w:ascii="Times New Roman" w:eastAsia="Times New Roman" w:hAnsi="Times New Roman" w:cs="Times New Roman"/>
          <w:sz w:val="28"/>
          <w:szCs w:val="28"/>
        </w:rPr>
        <w:t xml:space="preserve">ДК 021:2015 - </w:t>
      </w:r>
      <w:r w:rsidR="00DA284E" w:rsidRPr="00DA284E">
        <w:rPr>
          <w:rFonts w:ascii="Times New Roman" w:eastAsia="Times New Roman" w:hAnsi="Times New Roman" w:cs="Times New Roman"/>
          <w:sz w:val="28"/>
          <w:szCs w:val="28"/>
        </w:rPr>
        <w:t>32420000-3 Мережеве обладнання</w:t>
      </w:r>
      <w:r w:rsidR="00DA28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8F2" w:rsidRPr="00DA284E" w:rsidRDefault="00E162E9" w:rsidP="00DA2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процедури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F36029">
        <w:rPr>
          <w:rFonts w:ascii="Times New Roman" w:hAnsi="Times New Roman" w:cs="Times New Roman"/>
          <w:sz w:val="28"/>
          <w:szCs w:val="28"/>
        </w:rPr>
        <w:t xml:space="preserve">ідентифікатор </w:t>
      </w:r>
      <w:r w:rsidR="00B12D24">
        <w:rPr>
          <w:rFonts w:ascii="Times New Roman" w:hAnsi="Times New Roman" w:cs="Times New Roman"/>
          <w:sz w:val="28"/>
          <w:szCs w:val="28"/>
        </w:rPr>
        <w:br/>
      </w:r>
      <w:r w:rsidR="00DA284E" w:rsidRPr="00DA284E">
        <w:rPr>
          <w:rFonts w:ascii="Times New Roman" w:hAnsi="Times New Roman" w:cs="Times New Roman"/>
          <w:sz w:val="28"/>
          <w:szCs w:val="28"/>
          <w:lang w:eastAsia="en-US"/>
        </w:rPr>
        <w:t>UA-2024-10-15-003579-a</w:t>
      </w:r>
      <w:r w:rsidR="00F36029" w:rsidRPr="00B12D24">
        <w:rPr>
          <w:rFonts w:ascii="Times New Roman" w:eastAsia="Times New Roman" w:hAnsi="Times New Roman" w:cs="Times New Roman"/>
          <w:color w:val="000000"/>
          <w:sz w:val="28"/>
          <w:szCs w:val="28"/>
        </w:rPr>
        <w:t>, відкриті торги з особливостями</w:t>
      </w:r>
      <w:r w:rsidRPr="00B12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1E07E2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84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184 600,00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грн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Pr="001E07E2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1E07E2">
        <w:rPr>
          <w:sz w:val="24"/>
          <w:szCs w:val="24"/>
        </w:rPr>
        <w:t xml:space="preserve"> </w:t>
      </w:r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1E07E2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1E07E2" w:rsidRDefault="001E07E2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8F2" w:rsidRPr="00F36029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 </w:t>
      </w:r>
      <w:r w:rsidR="00F1226F">
        <w:rPr>
          <w:rFonts w:ascii="Times New Roman" w:eastAsia="Times New Roman" w:hAnsi="Times New Roman" w:cs="Times New Roman"/>
          <w:b/>
          <w:sz w:val="28"/>
          <w:szCs w:val="28"/>
        </w:rPr>
        <w:t>поставки товару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Pr="00F36029">
        <w:rPr>
          <w:rFonts w:ascii="Times New Roman" w:eastAsia="Times New Roman" w:hAnsi="Times New Roman" w:cs="Times New Roman"/>
          <w:i/>
          <w:sz w:val="28"/>
          <w:szCs w:val="28"/>
        </w:rPr>
        <w:t>з дати укладання договору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D24">
        <w:rPr>
          <w:rFonts w:ascii="Times New Roman" w:eastAsia="Times New Roman" w:hAnsi="Times New Roman" w:cs="Times New Roman"/>
          <w:sz w:val="28"/>
          <w:szCs w:val="28"/>
        </w:rPr>
        <w:t>01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284E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</w:p>
    <w:p w:rsidR="00F36029" w:rsidRPr="00F36029" w:rsidRDefault="00F36029" w:rsidP="001E07E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Вартість </w:t>
      </w:r>
      <w:r w:rsidR="0028414B">
        <w:rPr>
          <w:rFonts w:ascii="Times New Roman" w:hAnsi="Times New Roman" w:cs="Times New Roman"/>
          <w:sz w:val="28"/>
          <w:szCs w:val="28"/>
          <w:lang w:eastAsia="uk-UA"/>
        </w:rPr>
        <w:t>даного товару</w:t>
      </w:r>
      <w:r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A284E">
        <w:rPr>
          <w:rFonts w:ascii="Times New Roman" w:eastAsia="Times New Roman" w:hAnsi="Times New Roman" w:cs="Times New Roman"/>
          <w:sz w:val="28"/>
          <w:szCs w:val="28"/>
        </w:rPr>
        <w:t xml:space="preserve">мережевого обладнання </w:t>
      </w:r>
      <w:r w:rsidRPr="00F36029">
        <w:rPr>
          <w:rFonts w:ascii="Times New Roman" w:hAnsi="Times New Roman" w:cs="Times New Roman"/>
          <w:sz w:val="28"/>
          <w:szCs w:val="28"/>
          <w:lang w:eastAsia="uk-UA"/>
        </w:rPr>
        <w:t xml:space="preserve">у процесі виконання договору на підставі </w:t>
      </w:r>
      <w:r w:rsidR="00723066">
        <w:rPr>
          <w:rFonts w:ascii="Times New Roman" w:hAnsi="Times New Roman" w:cs="Times New Roman"/>
          <w:sz w:val="28"/>
          <w:szCs w:val="28"/>
          <w:lang w:eastAsia="uk-UA"/>
        </w:rPr>
        <w:t>потреби відповідно до документації.</w:t>
      </w:r>
    </w:p>
    <w:p w:rsidR="00C138F2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Якісні та технічні характеристики заявленої кількості </w:t>
      </w:r>
      <w:r w:rsidR="0028414B">
        <w:rPr>
          <w:rFonts w:ascii="Times New Roman" w:eastAsia="Times New Roman" w:hAnsi="Times New Roman" w:cs="Times New Roman"/>
          <w:sz w:val="28"/>
          <w:szCs w:val="28"/>
        </w:rPr>
        <w:t>товару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визначені з урахуванням реальних потреб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r w:rsidR="00F36029" w:rsidRPr="00F36029">
        <w:rPr>
          <w:rFonts w:ascii="Times New Roman" w:hAnsi="Times New Roman"/>
          <w:bCs/>
          <w:sz w:val="28"/>
          <w:szCs w:val="28"/>
        </w:rPr>
        <w:t xml:space="preserve">для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забезпечення якісного та безпечного функціонування </w:t>
      </w:r>
      <w:r w:rsidR="00AA21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співробітників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>та створення умов якісного й ефективного виконання завдань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D58E8" w:rsidRDefault="00C615D1" w:rsidP="00C6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Співробітник</w:t>
      </w:r>
    </w:p>
    <w:p w:rsidR="006D58E8" w:rsidRPr="00F36029" w:rsidRDefault="006D58E8" w:rsidP="00C61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Уповноважена особа                                                            </w:t>
      </w:r>
      <w:r w:rsidR="00AA2124">
        <w:rPr>
          <w:rFonts w:ascii="Times New Roman" w:eastAsia="Times New Roman" w:hAnsi="Times New Roman" w:cs="Times New Roman"/>
          <w:sz w:val="28"/>
          <w:szCs w:val="28"/>
        </w:rPr>
        <w:t>Ірина ГАЙОВА</w:t>
      </w:r>
    </w:p>
    <w:p w:rsidR="00C138F2" w:rsidRPr="00F36029" w:rsidRDefault="00C138F2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138F2" w:rsidRPr="00F36029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0051B"/>
    <w:rsid w:val="00131AFE"/>
    <w:rsid w:val="001E07E2"/>
    <w:rsid w:val="0028414B"/>
    <w:rsid w:val="002E4ABD"/>
    <w:rsid w:val="00444EED"/>
    <w:rsid w:val="006D58E8"/>
    <w:rsid w:val="00723066"/>
    <w:rsid w:val="007B6676"/>
    <w:rsid w:val="008E341F"/>
    <w:rsid w:val="00972435"/>
    <w:rsid w:val="00AA2124"/>
    <w:rsid w:val="00B12D24"/>
    <w:rsid w:val="00C138F2"/>
    <w:rsid w:val="00C615D1"/>
    <w:rsid w:val="00CA146A"/>
    <w:rsid w:val="00CD7846"/>
    <w:rsid w:val="00DA284E"/>
    <w:rsid w:val="00DA7901"/>
    <w:rsid w:val="00E15D56"/>
    <w:rsid w:val="00E162E9"/>
    <w:rsid w:val="00E25A9C"/>
    <w:rsid w:val="00F1226F"/>
    <w:rsid w:val="00F36029"/>
    <w:rsid w:val="00F5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alloon Text"/>
    <w:basedOn w:val="a"/>
    <w:link w:val="ac"/>
    <w:uiPriority w:val="99"/>
    <w:semiHidden/>
    <w:unhideWhenUsed/>
    <w:rsid w:val="0000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0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Derv1sh</cp:lastModifiedBy>
  <cp:revision>23</cp:revision>
  <cp:lastPrinted>2024-10-17T08:08:00Z</cp:lastPrinted>
  <dcterms:created xsi:type="dcterms:W3CDTF">2024-02-08T15:01:00Z</dcterms:created>
  <dcterms:modified xsi:type="dcterms:W3CDTF">2024-10-17T08:08:00Z</dcterms:modified>
</cp:coreProperties>
</file>