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003C" w14:textId="77777777" w:rsidR="00C819C9" w:rsidRPr="00A231A3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A3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0D4346" w:rsidRPr="00A231A3">
        <w:rPr>
          <w:rFonts w:ascii="Times New Roman" w:hAnsi="Times New Roman" w:cs="Times New Roman"/>
          <w:b/>
          <w:sz w:val="28"/>
          <w:szCs w:val="28"/>
        </w:rPr>
        <w:t xml:space="preserve">технічних та </w:t>
      </w:r>
      <w:r w:rsidRPr="00A231A3">
        <w:rPr>
          <w:rFonts w:ascii="Times New Roman" w:hAnsi="Times New Roman" w:cs="Times New Roman"/>
          <w:b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</w:p>
    <w:p w14:paraId="732BEC03" w14:textId="77777777" w:rsidR="00C31074" w:rsidRPr="00A231A3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A3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231A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231A3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231A3">
        <w:rPr>
          <w:rFonts w:ascii="Times New Roman" w:hAnsi="Times New Roman" w:cs="Times New Roman"/>
          <w:sz w:val="28"/>
          <w:szCs w:val="28"/>
        </w:rPr>
        <w:t>“</w:t>
      </w:r>
      <w:r w:rsidRPr="00A231A3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231A3">
        <w:rPr>
          <w:rFonts w:ascii="Times New Roman" w:hAnsi="Times New Roman" w:cs="Times New Roman"/>
          <w:sz w:val="28"/>
          <w:szCs w:val="28"/>
        </w:rPr>
        <w:t>”</w:t>
      </w:r>
      <w:r w:rsidRPr="00A231A3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70A36B5" w14:textId="77777777" w:rsidR="00F119BF" w:rsidRPr="00A231A3" w:rsidRDefault="009E3A24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</w:t>
      </w:r>
      <w:r w:rsidR="000B1F80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замовника: </w:t>
      </w:r>
      <w:r w:rsidR="00F62BB1" w:rsidRPr="00A231A3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 w:rsidRPr="00A231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 w:rsidRPr="00A231A3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A231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9ACF99" w14:textId="762FECD6" w:rsidR="00E4426E" w:rsidRPr="00E4426E" w:rsidRDefault="000B1F80" w:rsidP="00076AD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4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GoBack"/>
      <w:r w:rsidR="00E4426E" w:rsidRPr="00E4426E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4426E" w:rsidRPr="00E4426E">
        <w:rPr>
          <w:rFonts w:ascii="Times New Roman" w:hAnsi="Times New Roman"/>
          <w:sz w:val="28"/>
          <w:szCs w:val="28"/>
        </w:rPr>
        <w:t xml:space="preserve">ослуг, </w:t>
      </w:r>
      <w:r w:rsidR="00E4426E" w:rsidRPr="00E4426E">
        <w:rPr>
          <w:rFonts w:ascii="Times New Roman" w:hAnsi="Times New Roman"/>
          <w:bCs/>
          <w:color w:val="000000"/>
          <w:sz w:val="28"/>
          <w:szCs w:val="28"/>
        </w:rPr>
        <w:t>пов`язаних з програмним забезпеченням</w:t>
      </w:r>
      <w:bookmarkEnd w:id="0"/>
      <w:r w:rsidR="00E4426E" w:rsidRPr="00E4426E">
        <w:rPr>
          <w:rFonts w:ascii="Times New Roman" w:hAnsi="Times New Roman"/>
          <w:sz w:val="28"/>
          <w:szCs w:val="28"/>
        </w:rPr>
        <w:t>, код ДК 021:2015 – 72260000-5 (Ліцензії на право користування програмним забезпеченням)</w:t>
      </w:r>
      <w:r w:rsidR="00E4426E" w:rsidRPr="00E442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- </w:t>
      </w:r>
      <w:r w:rsidR="00E4426E" w:rsidRPr="00E4426E">
        <w:rPr>
          <w:rFonts w:ascii="Times New Roman" w:hAnsi="Times New Roman"/>
          <w:sz w:val="28"/>
          <w:szCs w:val="28"/>
        </w:rPr>
        <w:t xml:space="preserve">2 лоти: </w:t>
      </w:r>
      <w:bookmarkStart w:id="1" w:name="_Hlk177122793"/>
      <w:r w:rsidR="00E4426E" w:rsidRPr="00E4426E">
        <w:rPr>
          <w:rFonts w:ascii="Times New Roman" w:hAnsi="Times New Roman"/>
          <w:color w:val="000000"/>
          <w:sz w:val="28"/>
          <w:szCs w:val="28"/>
          <w:lang w:eastAsia="uk-UA" w:bidi="uk-UA"/>
        </w:rPr>
        <w:t>лот № 1 -</w:t>
      </w:r>
      <w:r w:rsidR="00E4426E" w:rsidRPr="00E4426E">
        <w:rPr>
          <w:rFonts w:ascii="Times New Roman" w:hAnsi="Times New Roman"/>
          <w:sz w:val="28"/>
          <w:szCs w:val="28"/>
        </w:rPr>
        <w:t xml:space="preserve"> </w:t>
      </w:r>
      <w:bookmarkStart w:id="2" w:name="_Hlk173494066"/>
      <w:r w:rsidR="00E4426E" w:rsidRPr="00E4426E">
        <w:rPr>
          <w:rFonts w:ascii="Times New Roman" w:hAnsi="Times New Roman"/>
          <w:sz w:val="28"/>
          <w:szCs w:val="28"/>
        </w:rPr>
        <w:t xml:space="preserve">Ліцензії на право користування програмним забезпеченням (Послуги, </w:t>
      </w:r>
      <w:r w:rsidR="00E4426E" w:rsidRPr="00E4426E">
        <w:rPr>
          <w:rFonts w:ascii="Times New Roman" w:hAnsi="Times New Roman"/>
          <w:bCs/>
          <w:color w:val="000000"/>
          <w:sz w:val="28"/>
          <w:szCs w:val="28"/>
        </w:rPr>
        <w:t>пов`язані з програмним забезпеченням</w:t>
      </w:r>
      <w:r w:rsidR="00E4426E" w:rsidRPr="00E4426E">
        <w:rPr>
          <w:rFonts w:ascii="Times New Roman" w:hAnsi="Times New Roman"/>
          <w:sz w:val="28"/>
          <w:szCs w:val="28"/>
        </w:rPr>
        <w:t>, код ДК 021:2015 – 72260000-5)</w:t>
      </w:r>
      <w:bookmarkEnd w:id="2"/>
      <w:r w:rsidR="00E4426E" w:rsidRPr="00E4426E">
        <w:rPr>
          <w:rFonts w:ascii="Times New Roman" w:hAnsi="Times New Roman"/>
          <w:sz w:val="28"/>
          <w:szCs w:val="28"/>
        </w:rPr>
        <w:t xml:space="preserve">; </w:t>
      </w:r>
      <w:r w:rsidR="00E4426E" w:rsidRPr="00E4426E">
        <w:rPr>
          <w:rFonts w:ascii="Times New Roman" w:hAnsi="Times New Roman"/>
          <w:color w:val="000000"/>
          <w:sz w:val="28"/>
          <w:szCs w:val="28"/>
          <w:lang w:eastAsia="uk-UA" w:bidi="uk-UA"/>
        </w:rPr>
        <w:t>лот № 2</w:t>
      </w:r>
      <w:r w:rsidR="00E4426E" w:rsidRPr="00E4426E">
        <w:rPr>
          <w:rFonts w:ascii="Times New Roman" w:hAnsi="Times New Roman"/>
          <w:sz w:val="28"/>
          <w:szCs w:val="28"/>
        </w:rPr>
        <w:t xml:space="preserve"> - Ліцензії на право користування програмним забезпеченням (Послуги, </w:t>
      </w:r>
      <w:r w:rsidR="00E4426E" w:rsidRPr="00E4426E">
        <w:rPr>
          <w:rFonts w:ascii="Times New Roman" w:hAnsi="Times New Roman"/>
          <w:bCs/>
          <w:color w:val="000000"/>
          <w:sz w:val="28"/>
          <w:szCs w:val="28"/>
        </w:rPr>
        <w:t>пов`язані з програмним забезпеченням</w:t>
      </w:r>
      <w:r w:rsidR="00E4426E" w:rsidRPr="00E4426E">
        <w:rPr>
          <w:rFonts w:ascii="Times New Roman" w:hAnsi="Times New Roman"/>
          <w:sz w:val="28"/>
          <w:szCs w:val="28"/>
        </w:rPr>
        <w:t>, код ДК 021:2015 – 72260000-5)</w:t>
      </w:r>
      <w:bookmarkEnd w:id="1"/>
    </w:p>
    <w:p w14:paraId="36F3C0C1" w14:textId="70BDCD7F" w:rsidR="00F119BF" w:rsidRPr="00A231A3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4F0D46">
        <w:rPr>
          <w:rFonts w:ascii="Times New Roman" w:hAnsi="Times New Roman"/>
          <w:sz w:val="28"/>
          <w:szCs w:val="28"/>
        </w:rPr>
        <w:t>UA-2024-10-16-014888-а</w:t>
      </w:r>
      <w:r w:rsidR="0043452B" w:rsidRPr="00117F2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E61A449" w14:textId="77777777" w:rsidR="00B2292D" w:rsidRPr="00B2292D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3452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43452B" w:rsidRPr="00A25826">
        <w:rPr>
          <w:rFonts w:ascii="Times New Roman" w:hAnsi="Times New Roman"/>
          <w:color w:val="000000"/>
          <w:sz w:val="28"/>
          <w:szCs w:val="28"/>
          <w:lang w:eastAsia="uk-UA" w:bidi="uk-UA"/>
        </w:rPr>
        <w:t>1</w:t>
      </w:r>
      <w:r w:rsidR="0043452B" w:rsidRPr="00A25826">
        <w:rPr>
          <w:rFonts w:ascii="Times New Roman" w:hAnsi="Times New Roman"/>
          <w:color w:val="000000"/>
          <w:sz w:val="28"/>
          <w:szCs w:val="28"/>
          <w:lang w:val="ru-RU" w:eastAsia="uk-UA" w:bidi="uk-UA"/>
        </w:rPr>
        <w:t> </w:t>
      </w:r>
      <w:r w:rsidR="0043452B" w:rsidRPr="00A25826">
        <w:rPr>
          <w:rFonts w:ascii="Times New Roman" w:hAnsi="Times New Roman"/>
          <w:color w:val="000000"/>
          <w:sz w:val="28"/>
          <w:szCs w:val="28"/>
          <w:lang w:eastAsia="uk-UA" w:bidi="uk-UA"/>
        </w:rPr>
        <w:t>1</w:t>
      </w:r>
      <w:r w:rsidR="0043452B">
        <w:rPr>
          <w:rFonts w:ascii="Times New Roman" w:hAnsi="Times New Roman"/>
          <w:color w:val="000000"/>
          <w:sz w:val="28"/>
          <w:szCs w:val="28"/>
          <w:lang w:eastAsia="uk-UA" w:bidi="uk-UA"/>
        </w:rPr>
        <w:t>05</w:t>
      </w:r>
      <w:r w:rsidR="0043452B" w:rsidRPr="00A25826">
        <w:rPr>
          <w:rFonts w:ascii="Times New Roman" w:hAnsi="Times New Roman"/>
          <w:color w:val="000000"/>
          <w:sz w:val="28"/>
          <w:szCs w:val="28"/>
          <w:lang w:val="ru-RU" w:eastAsia="uk-UA" w:bidi="uk-UA"/>
        </w:rPr>
        <w:t xml:space="preserve"> </w:t>
      </w:r>
      <w:r w:rsidR="0043452B">
        <w:rPr>
          <w:rFonts w:ascii="Times New Roman" w:hAnsi="Times New Roman"/>
          <w:color w:val="000000"/>
          <w:sz w:val="28"/>
          <w:szCs w:val="28"/>
          <w:lang w:eastAsia="uk-UA" w:bidi="uk-UA"/>
        </w:rPr>
        <w:t>272</w:t>
      </w:r>
      <w:r w:rsidR="0043452B" w:rsidRPr="00A25826">
        <w:rPr>
          <w:rFonts w:ascii="Times New Roman" w:hAnsi="Times New Roman"/>
          <w:color w:val="000000"/>
          <w:sz w:val="28"/>
          <w:szCs w:val="28"/>
          <w:lang w:eastAsia="uk-UA" w:bidi="uk-UA"/>
        </w:rPr>
        <w:t>,</w:t>
      </w:r>
      <w:r w:rsidR="0043452B">
        <w:rPr>
          <w:rFonts w:ascii="Times New Roman" w:hAnsi="Times New Roman"/>
          <w:color w:val="000000"/>
          <w:sz w:val="28"/>
          <w:szCs w:val="28"/>
          <w:lang w:eastAsia="uk-UA" w:bidi="uk-UA"/>
        </w:rPr>
        <w:t>20</w:t>
      </w:r>
      <w:r w:rsidR="0043452B" w:rsidRPr="00A25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F941C4" w:rsidRPr="0043452B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proofErr w:type="spellEnd"/>
    </w:p>
    <w:p w14:paraId="403677CB" w14:textId="4BCB0310" w:rsidR="00C40371" w:rsidRPr="00E4426E" w:rsidRDefault="00B2292D" w:rsidP="00B2292D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2292D">
        <w:rPr>
          <w:rFonts w:ascii="Times New Roman" w:eastAsia="Times New Roman" w:hAnsi="Times New Roman"/>
          <w:sz w:val="28"/>
          <w:szCs w:val="28"/>
          <w:lang w:eastAsia="ru-RU"/>
        </w:rPr>
        <w:t xml:space="preserve">лот № 1 – 815 010,55 </w:t>
      </w:r>
      <w:proofErr w:type="spellStart"/>
      <w:r w:rsidRPr="00B2292D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Pr="00B2292D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 та лот № 2 – 290 261,65 </w:t>
      </w:r>
      <w:proofErr w:type="spellStart"/>
      <w:r w:rsidRPr="00B2292D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Pr="00B2292D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2E08" w:rsidRPr="004345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9E6BC2" w14:textId="77777777" w:rsidR="002D5AED" w:rsidRPr="00A231A3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A231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8B01E" w14:textId="77777777" w:rsidR="002D5AED" w:rsidRPr="00A231A3" w:rsidRDefault="002D5AED" w:rsidP="00365E2F">
      <w:pPr>
        <w:tabs>
          <w:tab w:val="left" w:pos="90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1A3">
        <w:rPr>
          <w:rFonts w:ascii="Times New Roman" w:hAnsi="Times New Roman" w:cs="Times New Roman"/>
          <w:sz w:val="28"/>
          <w:szCs w:val="28"/>
        </w:rPr>
        <w:t>-</w:t>
      </w:r>
      <w:r w:rsidR="00365E2F" w:rsidRPr="00A231A3">
        <w:rPr>
          <w:rFonts w:ascii="Times New Roman" w:hAnsi="Times New Roman" w:cs="Times New Roman"/>
          <w:sz w:val="28"/>
          <w:szCs w:val="28"/>
        </w:rPr>
        <w:t xml:space="preserve"> </w:t>
      </w:r>
      <w:r w:rsidR="00365E2F" w:rsidRPr="00A23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Ліцензії на право користування програмним забезпеченням, </w:t>
      </w:r>
      <w:r w:rsidR="00AD6D15" w:rsidRPr="00A23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забезпечать захист інформації та </w:t>
      </w:r>
      <w:proofErr w:type="spellStart"/>
      <w:r w:rsidR="00AD6D15" w:rsidRPr="00A23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кібербезпеку</w:t>
      </w:r>
      <w:proofErr w:type="spellEnd"/>
      <w:r w:rsidR="003D3DB9"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9430C" w14:textId="77777777" w:rsidR="002D5AED" w:rsidRPr="00A231A3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A24"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технічна </w:t>
      </w:r>
      <w:r w:rsidR="001A741C"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специфікація</w:t>
      </w:r>
      <w:r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2F8"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закупівлі підготовлен</w:t>
      </w:r>
      <w:r w:rsidR="001A741C"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дотриманням принципів здійснення публічних закупівель та недискримінації учасників.</w:t>
      </w:r>
    </w:p>
    <w:p w14:paraId="307DD629" w14:textId="77777777" w:rsidR="00C40371" w:rsidRPr="00A231A3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 w:rsidRPr="00A231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8DC293" w14:textId="77777777" w:rsidR="00BD57A7" w:rsidRPr="00A231A3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231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231A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231A3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231A3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231A3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231A3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231A3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231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231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231A3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676E7FE1" w14:textId="77777777" w:rsidR="009475AA" w:rsidRPr="00A231A3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2CCBF5" w14:textId="77777777" w:rsidR="00390408" w:rsidRPr="00A231A3" w:rsidRDefault="00390408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390408" w:rsidRPr="00A231A3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D4346"/>
    <w:rsid w:val="000F64D1"/>
    <w:rsid w:val="00117F23"/>
    <w:rsid w:val="00122BF6"/>
    <w:rsid w:val="0015274D"/>
    <w:rsid w:val="001620FD"/>
    <w:rsid w:val="00171A72"/>
    <w:rsid w:val="00182910"/>
    <w:rsid w:val="00190E45"/>
    <w:rsid w:val="001A741C"/>
    <w:rsid w:val="001B1DDC"/>
    <w:rsid w:val="001B24E8"/>
    <w:rsid w:val="001C4E46"/>
    <w:rsid w:val="001E4E0C"/>
    <w:rsid w:val="001F3A51"/>
    <w:rsid w:val="001F7B53"/>
    <w:rsid w:val="002162C9"/>
    <w:rsid w:val="00286C71"/>
    <w:rsid w:val="002D5AED"/>
    <w:rsid w:val="00347FC7"/>
    <w:rsid w:val="00365E2F"/>
    <w:rsid w:val="00370C4C"/>
    <w:rsid w:val="0038019F"/>
    <w:rsid w:val="00390408"/>
    <w:rsid w:val="003920C0"/>
    <w:rsid w:val="003B09E1"/>
    <w:rsid w:val="003D3DB9"/>
    <w:rsid w:val="003E2EC5"/>
    <w:rsid w:val="0043452B"/>
    <w:rsid w:val="00436656"/>
    <w:rsid w:val="004B0942"/>
    <w:rsid w:val="004F0D46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5F4F7D"/>
    <w:rsid w:val="006065A6"/>
    <w:rsid w:val="006124A8"/>
    <w:rsid w:val="0063582B"/>
    <w:rsid w:val="00652F8B"/>
    <w:rsid w:val="00665137"/>
    <w:rsid w:val="00691B46"/>
    <w:rsid w:val="006A1BE5"/>
    <w:rsid w:val="006B1F8B"/>
    <w:rsid w:val="006B6B0F"/>
    <w:rsid w:val="006C33DD"/>
    <w:rsid w:val="006C732F"/>
    <w:rsid w:val="006D6144"/>
    <w:rsid w:val="007242F7"/>
    <w:rsid w:val="00733599"/>
    <w:rsid w:val="0074273D"/>
    <w:rsid w:val="007572CA"/>
    <w:rsid w:val="00791F6F"/>
    <w:rsid w:val="0083285B"/>
    <w:rsid w:val="00860788"/>
    <w:rsid w:val="008920DD"/>
    <w:rsid w:val="008946BF"/>
    <w:rsid w:val="008B26F8"/>
    <w:rsid w:val="008E11A9"/>
    <w:rsid w:val="00936BFA"/>
    <w:rsid w:val="009475AA"/>
    <w:rsid w:val="0095129C"/>
    <w:rsid w:val="00967420"/>
    <w:rsid w:val="0097205C"/>
    <w:rsid w:val="009B686E"/>
    <w:rsid w:val="009E3A24"/>
    <w:rsid w:val="009F35A4"/>
    <w:rsid w:val="009F610E"/>
    <w:rsid w:val="00A05389"/>
    <w:rsid w:val="00A100AA"/>
    <w:rsid w:val="00A231A3"/>
    <w:rsid w:val="00A248D9"/>
    <w:rsid w:val="00A461AE"/>
    <w:rsid w:val="00A70E18"/>
    <w:rsid w:val="00A83726"/>
    <w:rsid w:val="00A94F08"/>
    <w:rsid w:val="00AA666E"/>
    <w:rsid w:val="00AD6D15"/>
    <w:rsid w:val="00AF2E08"/>
    <w:rsid w:val="00B12373"/>
    <w:rsid w:val="00B20CF1"/>
    <w:rsid w:val="00B2292D"/>
    <w:rsid w:val="00B33EFE"/>
    <w:rsid w:val="00B44B35"/>
    <w:rsid w:val="00B6060F"/>
    <w:rsid w:val="00B9391E"/>
    <w:rsid w:val="00BA395A"/>
    <w:rsid w:val="00BB487F"/>
    <w:rsid w:val="00BD4E73"/>
    <w:rsid w:val="00BD57A7"/>
    <w:rsid w:val="00BE5100"/>
    <w:rsid w:val="00BF28A5"/>
    <w:rsid w:val="00C102F8"/>
    <w:rsid w:val="00C1783C"/>
    <w:rsid w:val="00C31074"/>
    <w:rsid w:val="00C31E90"/>
    <w:rsid w:val="00C34723"/>
    <w:rsid w:val="00C375EB"/>
    <w:rsid w:val="00C40371"/>
    <w:rsid w:val="00C44749"/>
    <w:rsid w:val="00C45D93"/>
    <w:rsid w:val="00C50EBF"/>
    <w:rsid w:val="00C819C9"/>
    <w:rsid w:val="00CA14AD"/>
    <w:rsid w:val="00CD4F23"/>
    <w:rsid w:val="00CF0D54"/>
    <w:rsid w:val="00D417A2"/>
    <w:rsid w:val="00D94F15"/>
    <w:rsid w:val="00DB12C8"/>
    <w:rsid w:val="00E33508"/>
    <w:rsid w:val="00E33FD8"/>
    <w:rsid w:val="00E4426E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D58C-583D-4AAF-945F-6E56AE5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20</cp:revision>
  <cp:lastPrinted>2024-03-27T10:53:00Z</cp:lastPrinted>
  <dcterms:created xsi:type="dcterms:W3CDTF">2024-03-20T16:23:00Z</dcterms:created>
  <dcterms:modified xsi:type="dcterms:W3CDTF">2024-10-17T15:12:00Z</dcterms:modified>
</cp:coreProperties>
</file>