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F36029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F36029" w:rsidRDefault="00E162E9" w:rsidP="008E228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технічних та якісних характеристик </w:t>
      </w:r>
      <w:r w:rsidR="00212AEA">
        <w:rPr>
          <w:rFonts w:ascii="Times New Roman" w:eastAsia="Times New Roman" w:hAnsi="Times New Roman" w:cs="Times New Roman"/>
          <w:sz w:val="28"/>
          <w:szCs w:val="28"/>
        </w:rPr>
        <w:t xml:space="preserve">предмета 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закупівлі</w:t>
      </w:r>
      <w:r w:rsidR="008E2288">
        <w:rPr>
          <w:rFonts w:ascii="Times New Roman" w:hAnsi="Times New Roman"/>
          <w:sz w:val="28"/>
          <w:szCs w:val="28"/>
        </w:rPr>
        <w:t xml:space="preserve">, 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розміру бюджетного призначення, очікуваної вартості предмета закупівлі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1E07E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75486F" w:rsidRPr="008E4B57" w:rsidRDefault="00E162E9" w:rsidP="001E07E2">
      <w:pPr>
        <w:spacing w:before="280" w:after="28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74E">
        <w:rPr>
          <w:rFonts w:ascii="Times New Roman" w:eastAsia="Times New Roman" w:hAnsi="Times New Roman" w:cs="Times New Roman"/>
          <w:sz w:val="28"/>
          <w:szCs w:val="28"/>
        </w:rPr>
        <w:t>автомобілі</w:t>
      </w:r>
      <w:bookmarkStart w:id="0" w:name="_GoBack"/>
      <w:bookmarkEnd w:id="0"/>
      <w:r w:rsidR="00C60228" w:rsidRPr="00C60228">
        <w:rPr>
          <w:rFonts w:ascii="Times New Roman" w:hAnsi="Times New Roman" w:cs="Times New Roman"/>
          <w:sz w:val="28"/>
        </w:rPr>
        <w:t xml:space="preserve"> спеціалізованого призначення</w:t>
      </w:r>
      <w:r w:rsidR="0088613F">
        <w:rPr>
          <w:rFonts w:ascii="Times New Roman" w:hAnsi="Times New Roman"/>
          <w:sz w:val="28"/>
          <w:szCs w:val="28"/>
        </w:rPr>
        <w:t>,</w:t>
      </w:r>
      <w:r w:rsidR="00212AEA" w:rsidRPr="005C116F">
        <w:rPr>
          <w:rFonts w:ascii="Times New Roman" w:hAnsi="Times New Roman"/>
          <w:sz w:val="28"/>
          <w:szCs w:val="28"/>
        </w:rPr>
        <w:t xml:space="preserve"> </w:t>
      </w:r>
      <w:r w:rsidR="008E2288" w:rsidRPr="005C116F">
        <w:rPr>
          <w:rFonts w:ascii="Times New Roman" w:hAnsi="Times New Roman"/>
          <w:sz w:val="28"/>
          <w:szCs w:val="28"/>
        </w:rPr>
        <w:t xml:space="preserve">код ДК 021:2015- </w:t>
      </w:r>
      <w:r w:rsidR="008E2288">
        <w:rPr>
          <w:rFonts w:ascii="Times New Roman" w:hAnsi="Times New Roman"/>
          <w:sz w:val="28"/>
          <w:szCs w:val="28"/>
        </w:rPr>
        <w:t>3411</w:t>
      </w:r>
      <w:r w:rsidR="008E2288" w:rsidRPr="005C116F">
        <w:rPr>
          <w:rFonts w:ascii="Times New Roman" w:hAnsi="Times New Roman"/>
          <w:sz w:val="28"/>
          <w:szCs w:val="28"/>
        </w:rPr>
        <w:t>0000-</w:t>
      </w:r>
      <w:r w:rsidR="008E2288">
        <w:rPr>
          <w:rFonts w:ascii="Times New Roman" w:hAnsi="Times New Roman"/>
          <w:sz w:val="28"/>
          <w:szCs w:val="28"/>
        </w:rPr>
        <w:t>1</w:t>
      </w:r>
      <w:r w:rsidR="008E2288" w:rsidRPr="005C116F">
        <w:rPr>
          <w:rFonts w:ascii="Times New Roman" w:hAnsi="Times New Roman"/>
          <w:sz w:val="28"/>
          <w:szCs w:val="28"/>
        </w:rPr>
        <w:t xml:space="preserve"> «</w:t>
      </w:r>
      <w:r w:rsidR="008E2288">
        <w:rPr>
          <w:rFonts w:ascii="Times New Roman" w:hAnsi="Times New Roman"/>
          <w:sz w:val="28"/>
          <w:szCs w:val="28"/>
        </w:rPr>
        <w:t>Легкові автомобілі</w:t>
      </w:r>
      <w:r w:rsidR="008E4B57" w:rsidRPr="008E4B57">
        <w:rPr>
          <w:rFonts w:ascii="Times New Roman" w:hAnsi="Times New Roman"/>
          <w:sz w:val="28"/>
          <w:szCs w:val="28"/>
        </w:rPr>
        <w:t>».</w:t>
      </w:r>
    </w:p>
    <w:p w:rsidR="00C138F2" w:rsidRPr="00433D16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Вид та ідентифікатор процедури </w:t>
      </w:r>
      <w:r w:rsidRPr="00433D16">
        <w:rPr>
          <w:rFonts w:ascii="Times New Roman" w:eastAsia="Times New Roman" w:hAnsi="Times New Roman" w:cs="Times New Roman"/>
          <w:b/>
          <w:sz w:val="28"/>
          <w:szCs w:val="28"/>
        </w:rPr>
        <w:t>закупівлі:</w:t>
      </w:r>
      <w:r w:rsidRPr="00433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433D16">
        <w:rPr>
          <w:rFonts w:ascii="Times New Roman" w:hAnsi="Times New Roman" w:cs="Times New Roman"/>
          <w:sz w:val="28"/>
          <w:szCs w:val="28"/>
        </w:rPr>
        <w:t>ідентифікатор</w:t>
      </w:r>
      <w:r w:rsidR="00433D16">
        <w:rPr>
          <w:rFonts w:ascii="Times New Roman" w:hAnsi="Times New Roman" w:cs="Times New Roman"/>
          <w:sz w:val="28"/>
          <w:szCs w:val="28"/>
        </w:rPr>
        <w:t xml:space="preserve"> </w:t>
      </w:r>
      <w:r w:rsidR="005F645C">
        <w:rPr>
          <w:rFonts w:ascii="Times New Roman" w:hAnsi="Times New Roman" w:cs="Times New Roman"/>
          <w:sz w:val="28"/>
          <w:szCs w:val="28"/>
        </w:rPr>
        <w:br/>
      </w:r>
      <w:r w:rsidR="00684C10" w:rsidRPr="00684C10">
        <w:rPr>
          <w:rFonts w:ascii="Times New Roman" w:hAnsi="Times New Roman" w:cs="Times New Roman"/>
          <w:sz w:val="28"/>
          <w:szCs w:val="28"/>
        </w:rPr>
        <w:t>UA-2024-10-18-012275-a</w:t>
      </w:r>
      <w:r w:rsidR="00F36029" w:rsidRPr="00433D16">
        <w:rPr>
          <w:rFonts w:ascii="Times New Roman" w:hAnsi="Times New Roman" w:cs="Times New Roman"/>
          <w:sz w:val="28"/>
          <w:szCs w:val="28"/>
        </w:rPr>
        <w:t>, відкриті торги з особливостями</w:t>
      </w:r>
      <w:r w:rsidRPr="00433D1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88613F" w:rsidRPr="0088613F" w:rsidRDefault="00E162E9" w:rsidP="0088613F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C0A">
        <w:rPr>
          <w:rFonts w:ascii="Times New Roman" w:hAnsi="Times New Roman" w:cs="Times New Roman"/>
          <w:b/>
          <w:sz w:val="28"/>
          <w:szCs w:val="28"/>
        </w:rPr>
        <w:t>4 18</w:t>
      </w:r>
      <w:r w:rsidR="00684C10">
        <w:rPr>
          <w:rFonts w:ascii="Times New Roman" w:hAnsi="Times New Roman" w:cs="Times New Roman"/>
          <w:b/>
          <w:sz w:val="28"/>
          <w:szCs w:val="28"/>
        </w:rPr>
        <w:t>0</w:t>
      </w:r>
      <w:r w:rsidR="0075486F" w:rsidRPr="0075486F">
        <w:rPr>
          <w:rFonts w:ascii="Times New Roman" w:hAnsi="Times New Roman" w:cs="Times New Roman"/>
          <w:b/>
          <w:sz w:val="28"/>
          <w:szCs w:val="28"/>
        </w:rPr>
        <w:t xml:space="preserve"> 000,</w:t>
      </w:r>
      <w:r w:rsidR="0075486F" w:rsidRPr="0075486F">
        <w:rPr>
          <w:rFonts w:ascii="Times New Roman" w:hAnsi="Times New Roman" w:cs="Times New Roman"/>
          <w:b/>
          <w:sz w:val="28"/>
          <w:szCs w:val="28"/>
          <w:lang w:val="ru-RU"/>
        </w:rPr>
        <w:t>00</w:t>
      </w:r>
      <w:r w:rsidR="0088613F" w:rsidRPr="0075486F">
        <w:rPr>
          <w:rFonts w:ascii="Times New Roman" w:hAnsi="Times New Roman"/>
          <w:b/>
          <w:sz w:val="28"/>
          <w:szCs w:val="28"/>
        </w:rPr>
        <w:t xml:space="preserve"> грн</w:t>
      </w:r>
      <w:r w:rsidR="0088613F" w:rsidRPr="007548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138F2" w:rsidRPr="001E07E2" w:rsidRDefault="00E162E9" w:rsidP="0088613F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1E07E2">
        <w:rPr>
          <w:sz w:val="24"/>
          <w:szCs w:val="24"/>
        </w:rPr>
        <w:t xml:space="preserve"> </w:t>
      </w:r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1E07E2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1301A4" w:rsidRPr="00F36029" w:rsidRDefault="00E162E9" w:rsidP="001301A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  <w:r w:rsidR="001301A4"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 надання </w:t>
      </w:r>
      <w:r w:rsidR="001301A4">
        <w:rPr>
          <w:rFonts w:ascii="Times New Roman" w:eastAsia="Times New Roman" w:hAnsi="Times New Roman" w:cs="Times New Roman"/>
          <w:b/>
          <w:sz w:val="28"/>
          <w:szCs w:val="28"/>
        </w:rPr>
        <w:t>товару</w:t>
      </w:r>
      <w:r w:rsidR="001301A4" w:rsidRPr="00F3602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1301A4">
        <w:rPr>
          <w:rFonts w:ascii="Times New Roman" w:eastAsia="Times New Roman" w:hAnsi="Times New Roman" w:cs="Times New Roman"/>
          <w:i/>
          <w:sz w:val="28"/>
          <w:szCs w:val="28"/>
        </w:rPr>
        <w:t>відповідно до договірних зобов’язань</w:t>
      </w:r>
      <w:r w:rsidR="001301A4"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Pr="00F36029" w:rsidRDefault="008E2288" w:rsidP="001301A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Кількісні, я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кісні та технічні характеристики заявленої кількості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транспортних засобів 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>визначені з урахуванням реальних потреб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виконання завдань в умовах воєнного стану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645C">
        <w:rPr>
          <w:rFonts w:ascii="Times New Roman" w:eastAsia="Times New Roman" w:hAnsi="Times New Roman" w:cs="Times New Roman"/>
          <w:sz w:val="28"/>
          <w:szCs w:val="28"/>
        </w:rPr>
        <w:br/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а також </w:t>
      </w:r>
      <w:r w:rsidR="00F36029" w:rsidRPr="00F36029">
        <w:rPr>
          <w:rFonts w:ascii="Times New Roman" w:hAnsi="Times New Roman"/>
          <w:bCs/>
          <w:sz w:val="28"/>
          <w:szCs w:val="28"/>
        </w:rPr>
        <w:t xml:space="preserve">для </w:t>
      </w:r>
      <w:r>
        <w:rPr>
          <w:rFonts w:ascii="Times New Roman" w:hAnsi="Times New Roman"/>
          <w:bCs/>
          <w:sz w:val="28"/>
          <w:szCs w:val="28"/>
        </w:rPr>
        <w:t xml:space="preserve">забезпечення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створення умов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безпечного, якісного й ефективного виконання завдань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покладених на СБ України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Default="00C138F2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45C" w:rsidRDefault="005F645C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E57" w:rsidRPr="00FC2E57" w:rsidRDefault="008E4B57" w:rsidP="00FC2E57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ачальник</w:t>
      </w:r>
      <w:r w:rsidR="00FC2E57" w:rsidRPr="00FC2E57">
        <w:rPr>
          <w:rFonts w:ascii="Times New Roman" w:hAnsi="Times New Roman" w:cs="Times New Roman"/>
          <w:b/>
          <w:sz w:val="28"/>
          <w:szCs w:val="28"/>
        </w:rPr>
        <w:t xml:space="preserve"> відділу </w:t>
      </w:r>
    </w:p>
    <w:p w:rsidR="00FC2E57" w:rsidRPr="00FC2E57" w:rsidRDefault="00FC2E57" w:rsidP="00FC2E57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E57">
        <w:rPr>
          <w:rFonts w:ascii="Times New Roman" w:hAnsi="Times New Roman" w:cs="Times New Roman"/>
          <w:b/>
          <w:sz w:val="28"/>
          <w:szCs w:val="28"/>
        </w:rPr>
        <w:t>організації МТЗ ЦА СБ України</w:t>
      </w:r>
    </w:p>
    <w:p w:rsidR="00FC2E57" w:rsidRPr="00FC2E57" w:rsidRDefault="00FC2E57" w:rsidP="00FC2E57">
      <w:pPr>
        <w:tabs>
          <w:tab w:val="left" w:pos="6237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E57">
        <w:rPr>
          <w:rFonts w:ascii="Times New Roman" w:hAnsi="Times New Roman" w:cs="Times New Roman"/>
          <w:b/>
          <w:sz w:val="28"/>
          <w:szCs w:val="28"/>
        </w:rPr>
        <w:t xml:space="preserve">полковник          </w:t>
      </w:r>
      <w:r w:rsidRPr="00FC2E57">
        <w:rPr>
          <w:rFonts w:ascii="Times New Roman" w:hAnsi="Times New Roman" w:cs="Times New Roman"/>
          <w:b/>
          <w:sz w:val="28"/>
          <w:szCs w:val="28"/>
        </w:rPr>
        <w:tab/>
        <w:t xml:space="preserve">     Володимир БОЙЧЕНКО</w:t>
      </w:r>
    </w:p>
    <w:p w:rsidR="00FC2E57" w:rsidRPr="00FC2E57" w:rsidRDefault="00FC2E57" w:rsidP="00FC2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57">
        <w:rPr>
          <w:rFonts w:ascii="Times New Roman" w:hAnsi="Times New Roman" w:cs="Times New Roman"/>
          <w:sz w:val="28"/>
          <w:szCs w:val="28"/>
        </w:rPr>
        <w:t>«___» __________ 2024 року</w:t>
      </w:r>
    </w:p>
    <w:p w:rsidR="00CB47C8" w:rsidRPr="00FC2E57" w:rsidRDefault="00CB47C8" w:rsidP="00FC2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B47C8" w:rsidRPr="00FC2E57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22674"/>
    <w:rsid w:val="001301A4"/>
    <w:rsid w:val="001E07E2"/>
    <w:rsid w:val="00212AEA"/>
    <w:rsid w:val="002140E6"/>
    <w:rsid w:val="00217A1F"/>
    <w:rsid w:val="003E5039"/>
    <w:rsid w:val="00433D16"/>
    <w:rsid w:val="00444EED"/>
    <w:rsid w:val="005F645C"/>
    <w:rsid w:val="0066174E"/>
    <w:rsid w:val="00684C10"/>
    <w:rsid w:val="00723066"/>
    <w:rsid w:val="0075486F"/>
    <w:rsid w:val="00842D9F"/>
    <w:rsid w:val="008844AD"/>
    <w:rsid w:val="0088613F"/>
    <w:rsid w:val="008E2288"/>
    <w:rsid w:val="008E341F"/>
    <w:rsid w:val="008E4B57"/>
    <w:rsid w:val="00A72C0A"/>
    <w:rsid w:val="00C138F2"/>
    <w:rsid w:val="00C60228"/>
    <w:rsid w:val="00CB47C8"/>
    <w:rsid w:val="00D468F5"/>
    <w:rsid w:val="00E162E9"/>
    <w:rsid w:val="00F36029"/>
    <w:rsid w:val="00FC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6954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alloon Text"/>
    <w:basedOn w:val="a"/>
    <w:link w:val="ac"/>
    <w:uiPriority w:val="99"/>
    <w:semiHidden/>
    <w:unhideWhenUsed/>
    <w:rsid w:val="00CB4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03</cp:lastModifiedBy>
  <cp:revision>15</cp:revision>
  <cp:lastPrinted>2024-10-10T06:39:00Z</cp:lastPrinted>
  <dcterms:created xsi:type="dcterms:W3CDTF">2024-05-22T14:58:00Z</dcterms:created>
  <dcterms:modified xsi:type="dcterms:W3CDTF">2024-10-23T08:07:00Z</dcterms:modified>
</cp:coreProperties>
</file>