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F4DCE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F4DCE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B926AD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B926AD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B926AD">
        <w:rPr>
          <w:rFonts w:ascii="Times New Roman" w:eastAsia="Times New Roman" w:hAnsi="Times New Roman" w:cs="Times New Roman"/>
          <w:i/>
        </w:rPr>
        <w:t xml:space="preserve">пункту 4-1 </w:t>
      </w:r>
      <w:r w:rsidRPr="00B926AD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B926AD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B926AD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F4DCE" w:rsidRDefault="00227FB6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Шини для транспортних засобів</w:t>
      </w:r>
      <w:r w:rsidR="005A43EE">
        <w:rPr>
          <w:rFonts w:ascii="Times New Roman" w:hAnsi="Times New Roman" w:cs="Times New Roman"/>
          <w:sz w:val="26"/>
          <w:szCs w:val="26"/>
        </w:rPr>
        <w:t xml:space="preserve"> (розмір 265/65 </w:t>
      </w:r>
      <w:r w:rsidR="005A43E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A43EE" w:rsidRPr="005A43EE">
        <w:rPr>
          <w:rFonts w:ascii="Times New Roman" w:hAnsi="Times New Roman" w:cs="Times New Roman"/>
          <w:sz w:val="26"/>
          <w:szCs w:val="26"/>
          <w:lang w:val="ru-RU"/>
        </w:rPr>
        <w:t>17</w:t>
      </w:r>
      <w:r w:rsidR="005A43EE">
        <w:rPr>
          <w:rFonts w:ascii="Times New Roman" w:hAnsi="Times New Roman" w:cs="Times New Roman"/>
          <w:sz w:val="26"/>
          <w:szCs w:val="26"/>
        </w:rPr>
        <w:t>, зимовий сезон)</w:t>
      </w:r>
      <w:r w:rsidR="007215F4" w:rsidRPr="001F4DCE">
        <w:rPr>
          <w:rFonts w:ascii="Times New Roman" w:hAnsi="Times New Roman" w:cs="Times New Roman"/>
          <w:sz w:val="26"/>
          <w:szCs w:val="26"/>
        </w:rPr>
        <w:t xml:space="preserve">, </w:t>
      </w:r>
      <w:r w:rsidR="00592B0A">
        <w:rPr>
          <w:rFonts w:ascii="Times New Roman" w:hAnsi="Times New Roman" w:cs="Times New Roman"/>
          <w:sz w:val="26"/>
          <w:szCs w:val="26"/>
        </w:rPr>
        <w:t>код ДК 021:2015- </w:t>
      </w:r>
      <w:r>
        <w:rPr>
          <w:rFonts w:ascii="Times New Roman" w:hAnsi="Times New Roman" w:cs="Times New Roman"/>
          <w:sz w:val="26"/>
          <w:szCs w:val="26"/>
        </w:rPr>
        <w:t>3</w:t>
      </w:r>
      <w:r w:rsidR="00263E71" w:rsidRPr="001F4DCE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 xml:space="preserve"> (</w:t>
      </w:r>
      <w:r w:rsidR="00660B35"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sz w:val="26"/>
          <w:szCs w:val="26"/>
        </w:rPr>
        <w:t>ини для транспортних засобів великої та малої тоннажності</w:t>
      </w:r>
      <w:r w:rsidR="00263E71" w:rsidRPr="001F4DCE">
        <w:rPr>
          <w:rFonts w:ascii="Times New Roman" w:hAnsi="Times New Roman" w:cs="Times New Roman"/>
          <w:sz w:val="26"/>
          <w:szCs w:val="26"/>
        </w:rPr>
        <w:t>)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>, кількість – 28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F4DCE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491CE7" w:rsidRPr="00491CE7">
        <w:rPr>
          <w:rFonts w:ascii="Times New Roman" w:hAnsi="Times New Roman" w:cs="Times New Roman"/>
          <w:sz w:val="26"/>
          <w:szCs w:val="26"/>
        </w:rPr>
        <w:t>UA-2024-10-22-007088-a</w:t>
      </w:r>
      <w:r w:rsidR="001F4DCE" w:rsidRPr="001F4DCE">
        <w:rPr>
          <w:rFonts w:ascii="Times New Roman" w:hAnsi="Times New Roman" w:cs="Times New Roman"/>
          <w:sz w:val="26"/>
          <w:szCs w:val="26"/>
        </w:rPr>
        <w:t>, запит (ціни) пропозицій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E07E2" w:rsidRPr="001F4DCE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60B35">
        <w:rPr>
          <w:rFonts w:ascii="Times New Roman" w:eastAsia="Times New Roman" w:hAnsi="Times New Roman" w:cs="Times New Roman"/>
          <w:sz w:val="26"/>
          <w:szCs w:val="26"/>
          <w:lang w:val="ru-RU"/>
        </w:rPr>
        <w:t>219</w:t>
      </w:r>
      <w:r w:rsidR="007215F4" w:rsidRPr="001F4DC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>800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F4DCE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F4DCE">
        <w:rPr>
          <w:sz w:val="26"/>
          <w:szCs w:val="26"/>
        </w:rPr>
        <w:t xml:space="preserve">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27FB6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>275 із змінами.</w:t>
      </w:r>
    </w:p>
    <w:p w:rsidR="00C138F2" w:rsidRPr="001F4DCE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F4DCE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F4DCE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552D"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по 10</w:t>
      </w:r>
      <w:r w:rsidR="00F36029"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660B35"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11</w:t>
      </w:r>
      <w:r w:rsidR="00F36029"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.2024</w:t>
      </w:r>
      <w:r w:rsidR="007B70F5"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р</w:t>
      </w:r>
      <w:r w:rsidR="00660B35" w:rsidRPr="00491CE7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C138F2" w:rsidRPr="001F4DCE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F4D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</w:t>
      </w:r>
      <w:r w:rsidR="00660B35">
        <w:rPr>
          <w:rFonts w:ascii="Times New Roman" w:eastAsia="Times New Roman" w:hAnsi="Times New Roman" w:cs="Times New Roman"/>
          <w:sz w:val="26"/>
          <w:szCs w:val="26"/>
        </w:rPr>
        <w:t xml:space="preserve"> співвідношення ціни та якості.</w:t>
      </w:r>
    </w:p>
    <w:p w:rsidR="007B70F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F4DCE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F4DCE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1F4DCE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1F4DCE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1F4DCE"/>
    <w:rsid w:val="00227FB6"/>
    <w:rsid w:val="00263E71"/>
    <w:rsid w:val="00491CE7"/>
    <w:rsid w:val="00592B0A"/>
    <w:rsid w:val="005A43EE"/>
    <w:rsid w:val="00660B35"/>
    <w:rsid w:val="006F0A63"/>
    <w:rsid w:val="007215F4"/>
    <w:rsid w:val="0073552D"/>
    <w:rsid w:val="007B70F5"/>
    <w:rsid w:val="007C2901"/>
    <w:rsid w:val="00865D4B"/>
    <w:rsid w:val="008A5C57"/>
    <w:rsid w:val="008E341F"/>
    <w:rsid w:val="00B926AD"/>
    <w:rsid w:val="00B92F61"/>
    <w:rsid w:val="00BC35C5"/>
    <w:rsid w:val="00C138F2"/>
    <w:rsid w:val="00CA5617"/>
    <w:rsid w:val="00CD0B41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21</cp:revision>
  <cp:lastPrinted>2024-10-22T09:59:00Z</cp:lastPrinted>
  <dcterms:created xsi:type="dcterms:W3CDTF">2024-01-23T07:51:00Z</dcterms:created>
  <dcterms:modified xsi:type="dcterms:W3CDTF">2024-10-22T09:59:00Z</dcterms:modified>
</cp:coreProperties>
</file>