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EDDB1" w14:textId="77777777" w:rsidR="009D38C5" w:rsidRDefault="009D38C5" w:rsidP="00BA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BA40B" w14:textId="77777777" w:rsidR="00C819C9" w:rsidRPr="00AF2E08" w:rsidRDefault="000B1F80" w:rsidP="00BA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08">
        <w:rPr>
          <w:rFonts w:ascii="Times New Roman" w:hAnsi="Times New Roman" w:cs="Times New Roman"/>
          <w:b/>
          <w:sz w:val="28"/>
          <w:szCs w:val="28"/>
        </w:rPr>
        <w:t>Обґрунтування якісних характеристик предмета закупівлі, розміру бюджетного призначення, очікуваної вартості предмета закупівлі</w:t>
      </w:r>
    </w:p>
    <w:p w14:paraId="35F1248C" w14:textId="77777777" w:rsidR="00C31074" w:rsidRPr="000D2979" w:rsidRDefault="00595B53" w:rsidP="00947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14:paraId="7F13CD92" w14:textId="77777777" w:rsidR="00F119BF" w:rsidRDefault="000B1F80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AF2E08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6656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5C25B84" w14:textId="77777777" w:rsidR="00AF2E08" w:rsidRPr="00DC167C" w:rsidRDefault="000B1F80" w:rsidP="002162C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 частин предмета закупівлі (лотів) (за наявності): </w:t>
      </w:r>
      <w:r w:rsidR="000726B0">
        <w:rPr>
          <w:rFonts w:ascii="Times New Roman" w:hAnsi="Times New Roman"/>
          <w:iCs/>
          <w:sz w:val="28"/>
          <w:szCs w:val="27"/>
        </w:rPr>
        <w:t>комутаційні щити</w:t>
      </w:r>
      <w:r w:rsidR="007B6EFA" w:rsidRPr="007B6EFA">
        <w:rPr>
          <w:rFonts w:ascii="Times New Roman" w:hAnsi="Times New Roman"/>
          <w:iCs/>
          <w:sz w:val="28"/>
          <w:szCs w:val="27"/>
        </w:rPr>
        <w:t xml:space="preserve">, код ДК 021:2015 - </w:t>
      </w:r>
      <w:r w:rsidR="007B6EFA" w:rsidRPr="007B6EFA">
        <w:rPr>
          <w:rFonts w:ascii="Times New Roman" w:hAnsi="Times New Roman"/>
          <w:iCs/>
          <w:sz w:val="28"/>
          <w:szCs w:val="28"/>
        </w:rPr>
        <w:t>32540000</w:t>
      </w:r>
      <w:r w:rsidR="00223C3D">
        <w:rPr>
          <w:rFonts w:ascii="Times New Roman" w:hAnsi="Times New Roman"/>
          <w:iCs/>
          <w:sz w:val="28"/>
          <w:szCs w:val="27"/>
        </w:rPr>
        <w:t>-0 (Комутатори</w:t>
      </w:r>
      <w:r w:rsidR="00373229">
        <w:rPr>
          <w:rFonts w:ascii="Times New Roman" w:hAnsi="Times New Roman"/>
          <w:iCs/>
          <w:sz w:val="28"/>
          <w:szCs w:val="27"/>
        </w:rPr>
        <w:t>)</w:t>
      </w:r>
      <w:r w:rsidR="00AA666E" w:rsidRPr="00DC167C">
        <w:rPr>
          <w:rStyle w:val="a7"/>
          <w:rFonts w:ascii="Times New Roman" w:hAnsi="Times New Roman"/>
          <w:b w:val="0"/>
          <w:sz w:val="28"/>
          <w:szCs w:val="28"/>
        </w:rPr>
        <w:t>.</w:t>
      </w:r>
    </w:p>
    <w:p w14:paraId="7C3DABFE" w14:textId="2F07E60D" w:rsidR="00F119BF" w:rsidRPr="00CA14AD" w:rsidRDefault="000B1F80" w:rsidP="002162C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765078" w:rsidRPr="00765078">
        <w:rPr>
          <w:rFonts w:ascii="Times New Roman" w:eastAsiaTheme="minorHAnsi" w:hAnsi="Times New Roman"/>
          <w:color w:val="000000"/>
          <w:sz w:val="28"/>
          <w:szCs w:val="28"/>
        </w:rPr>
        <w:t>UA-2024-10-25-013892-a</w:t>
      </w:r>
      <w:r w:rsidR="00CA14AD" w:rsidRPr="00765078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14:paraId="64FC35B1" w14:textId="77777777" w:rsidR="00C40371" w:rsidRPr="003256C6" w:rsidRDefault="00C819C9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закупівлі:</w:t>
      </w:r>
      <w:r w:rsidR="00223C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23C3D" w:rsidRPr="007F7CBD">
        <w:rPr>
          <w:rFonts w:ascii="Times New Roman" w:hAnsi="Times New Roman"/>
          <w:sz w:val="28"/>
          <w:szCs w:val="28"/>
        </w:rPr>
        <w:t>763 400,00</w:t>
      </w:r>
      <w:r w:rsidR="00223C3D">
        <w:rPr>
          <w:rFonts w:ascii="Times New Roman" w:hAnsi="Times New Roman"/>
          <w:sz w:val="28"/>
          <w:szCs w:val="28"/>
        </w:rPr>
        <w:t xml:space="preserve"> </w:t>
      </w:r>
      <w:r w:rsidR="00223C3D" w:rsidRPr="00250931">
        <w:rPr>
          <w:rFonts w:ascii="Times New Roman" w:hAnsi="Times New Roman"/>
          <w:sz w:val="28"/>
          <w:szCs w:val="28"/>
        </w:rPr>
        <w:t>грн</w:t>
      </w:r>
      <w:r w:rsidR="00223C3D">
        <w:rPr>
          <w:rFonts w:ascii="Times New Roman" w:hAnsi="Times New Roman"/>
          <w:sz w:val="28"/>
          <w:szCs w:val="28"/>
        </w:rPr>
        <w:t xml:space="preserve"> ( з ПДВ).</w:t>
      </w:r>
      <w:r w:rsidR="00373229" w:rsidRPr="003256C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</w:p>
    <w:p w14:paraId="3AA4C269" w14:textId="77777777" w:rsidR="002D5AED" w:rsidRDefault="00595B53" w:rsidP="00BA3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якіс</w:t>
      </w: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них характеристик предмета закупівлі:</w:t>
      </w:r>
      <w:r w:rsidRPr="00AF2E08">
        <w:rPr>
          <w:rFonts w:ascii="Times New Roman" w:hAnsi="Times New Roman"/>
          <w:sz w:val="28"/>
          <w:szCs w:val="28"/>
        </w:rPr>
        <w:t xml:space="preserve"> </w:t>
      </w:r>
    </w:p>
    <w:p w14:paraId="5DC2FA54" w14:textId="77777777" w:rsidR="00223C3D" w:rsidRDefault="00223C3D" w:rsidP="00BA3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з метою</w:t>
      </w:r>
      <w:r w:rsidRPr="008D698A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забезпечення об</w:t>
      </w:r>
      <w:r>
        <w:rPr>
          <w:rFonts w:ascii="Times New Roman" w:hAnsi="Times New Roman" w:cs="Times New Roman"/>
          <w:color w:val="000000"/>
          <w:sz w:val="28"/>
          <w:szCs w:val="28"/>
        </w:rPr>
        <w:t>’єднання автоматизованих систем (персональних комп’ютерів, серверів, периферійних пристроїв та систем збереження даних) в єдину телекомунікаційну систему (мережу). У зв’язку із зростанням кількості автоматизованих систем, що забезпечують обробку даних та розширення систем збереження даних необхідно здійснити модернізацію та розширення інформаційно-телекомунікаційної системи (мережі) Управління.</w:t>
      </w:r>
    </w:p>
    <w:p w14:paraId="1C0A4D99" w14:textId="77777777" w:rsidR="002D5AED" w:rsidRDefault="002D5AED" w:rsidP="00BA3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334E6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технічна </w:t>
      </w:r>
      <w:r w:rsidR="001A741C" w:rsidRPr="008334E6">
        <w:rPr>
          <w:rFonts w:ascii="Times New Roman" w:eastAsia="Times New Roman" w:hAnsi="Times New Roman"/>
          <w:sz w:val="28"/>
          <w:szCs w:val="28"/>
          <w:lang w:eastAsia="ru-RU"/>
        </w:rPr>
        <w:t>специфікація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02F8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предмета закупівлі підготовлен</w:t>
      </w:r>
      <w:r w:rsidR="001A74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з дотриманням принципів здійснення публічних закупівель</w:t>
      </w:r>
      <w:r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</w:p>
    <w:p w14:paraId="524F9B55" w14:textId="77777777" w:rsidR="00C40371" w:rsidRPr="00AF2E08" w:rsidRDefault="00C819C9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9F35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306E0EC" w14:textId="77777777" w:rsidR="00BD57A7" w:rsidRPr="00C31E90" w:rsidRDefault="00B6060F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AF2E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AF2E08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AF2E08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14:paraId="49EF9DCB" w14:textId="77777777" w:rsidR="00390408" w:rsidRDefault="00390408" w:rsidP="00390408">
      <w:pPr>
        <w:spacing w:after="0" w:line="240" w:lineRule="auto"/>
        <w:ind w:right="51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854958" w14:textId="77777777" w:rsidR="008334E6" w:rsidRPr="00D4619E" w:rsidRDefault="008334E6" w:rsidP="00390408">
      <w:pPr>
        <w:spacing w:after="0" w:line="240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</w:p>
    <w:p w14:paraId="7C5B6B37" w14:textId="790F5C68" w:rsidR="00BA27F2" w:rsidRPr="00BA27F2" w:rsidRDefault="00BA27F2" w:rsidP="00BA27F2">
      <w:pPr>
        <w:tabs>
          <w:tab w:val="left" w:pos="184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A27F2" w:rsidRPr="00BA27F2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 w16cid:durableId="1963878712">
    <w:abstractNumId w:val="0"/>
  </w:num>
  <w:num w:numId="2" w16cid:durableId="1288510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80"/>
    <w:rsid w:val="00000DDA"/>
    <w:rsid w:val="000166D9"/>
    <w:rsid w:val="000210D2"/>
    <w:rsid w:val="00035765"/>
    <w:rsid w:val="00051F55"/>
    <w:rsid w:val="00056AF0"/>
    <w:rsid w:val="000726B0"/>
    <w:rsid w:val="00083B42"/>
    <w:rsid w:val="000A220F"/>
    <w:rsid w:val="000B1F80"/>
    <w:rsid w:val="000C58C4"/>
    <w:rsid w:val="000D2072"/>
    <w:rsid w:val="000D292C"/>
    <w:rsid w:val="000D2979"/>
    <w:rsid w:val="000F64D1"/>
    <w:rsid w:val="00106E0D"/>
    <w:rsid w:val="00122BF6"/>
    <w:rsid w:val="0015274D"/>
    <w:rsid w:val="00171A72"/>
    <w:rsid w:val="00182910"/>
    <w:rsid w:val="00183E35"/>
    <w:rsid w:val="00190E45"/>
    <w:rsid w:val="001A741C"/>
    <w:rsid w:val="001B1DDC"/>
    <w:rsid w:val="001B5BC7"/>
    <w:rsid w:val="001C4E46"/>
    <w:rsid w:val="001F3A51"/>
    <w:rsid w:val="001F7B53"/>
    <w:rsid w:val="00201014"/>
    <w:rsid w:val="002162C9"/>
    <w:rsid w:val="00223C3D"/>
    <w:rsid w:val="00230D60"/>
    <w:rsid w:val="00286C71"/>
    <w:rsid w:val="002C4748"/>
    <w:rsid w:val="002D5AED"/>
    <w:rsid w:val="003256C6"/>
    <w:rsid w:val="00347FC7"/>
    <w:rsid w:val="00370C4C"/>
    <w:rsid w:val="00373229"/>
    <w:rsid w:val="0038019F"/>
    <w:rsid w:val="00390408"/>
    <w:rsid w:val="003920C0"/>
    <w:rsid w:val="003B09E1"/>
    <w:rsid w:val="003D3DB9"/>
    <w:rsid w:val="003E2EC5"/>
    <w:rsid w:val="00436656"/>
    <w:rsid w:val="00463F10"/>
    <w:rsid w:val="004B0942"/>
    <w:rsid w:val="004F747E"/>
    <w:rsid w:val="00500C5C"/>
    <w:rsid w:val="00506866"/>
    <w:rsid w:val="005241B4"/>
    <w:rsid w:val="0053773C"/>
    <w:rsid w:val="005621FD"/>
    <w:rsid w:val="00567EDC"/>
    <w:rsid w:val="00575E3F"/>
    <w:rsid w:val="005848EA"/>
    <w:rsid w:val="00585E39"/>
    <w:rsid w:val="005877B6"/>
    <w:rsid w:val="00595B53"/>
    <w:rsid w:val="005C5E02"/>
    <w:rsid w:val="006065A6"/>
    <w:rsid w:val="006124A8"/>
    <w:rsid w:val="0063582B"/>
    <w:rsid w:val="0066426D"/>
    <w:rsid w:val="00665137"/>
    <w:rsid w:val="00674609"/>
    <w:rsid w:val="00691B46"/>
    <w:rsid w:val="006A1BE5"/>
    <w:rsid w:val="006B1F8B"/>
    <w:rsid w:val="006B6B0F"/>
    <w:rsid w:val="006C33DD"/>
    <w:rsid w:val="006C732F"/>
    <w:rsid w:val="006D6144"/>
    <w:rsid w:val="00733599"/>
    <w:rsid w:val="007572CA"/>
    <w:rsid w:val="00765078"/>
    <w:rsid w:val="00791F6F"/>
    <w:rsid w:val="007B6EFA"/>
    <w:rsid w:val="0083285B"/>
    <w:rsid w:val="008334E6"/>
    <w:rsid w:val="00860788"/>
    <w:rsid w:val="008920DD"/>
    <w:rsid w:val="008946BF"/>
    <w:rsid w:val="008B26F8"/>
    <w:rsid w:val="00936BFA"/>
    <w:rsid w:val="009475AA"/>
    <w:rsid w:val="0095129C"/>
    <w:rsid w:val="00967420"/>
    <w:rsid w:val="0097205C"/>
    <w:rsid w:val="009B686E"/>
    <w:rsid w:val="009D38C5"/>
    <w:rsid w:val="009F35A4"/>
    <w:rsid w:val="009F610E"/>
    <w:rsid w:val="00A05389"/>
    <w:rsid w:val="00A100AA"/>
    <w:rsid w:val="00A248D9"/>
    <w:rsid w:val="00A32A7A"/>
    <w:rsid w:val="00A461AE"/>
    <w:rsid w:val="00A83726"/>
    <w:rsid w:val="00AA666E"/>
    <w:rsid w:val="00AD7E77"/>
    <w:rsid w:val="00AF2E08"/>
    <w:rsid w:val="00B12373"/>
    <w:rsid w:val="00B20CF1"/>
    <w:rsid w:val="00B36609"/>
    <w:rsid w:val="00B44B35"/>
    <w:rsid w:val="00B6060F"/>
    <w:rsid w:val="00B62B8D"/>
    <w:rsid w:val="00B9391E"/>
    <w:rsid w:val="00BA27F2"/>
    <w:rsid w:val="00BA3157"/>
    <w:rsid w:val="00BA395A"/>
    <w:rsid w:val="00BB487F"/>
    <w:rsid w:val="00BD4E73"/>
    <w:rsid w:val="00BD57A7"/>
    <w:rsid w:val="00BE5100"/>
    <w:rsid w:val="00C102F8"/>
    <w:rsid w:val="00C1783C"/>
    <w:rsid w:val="00C31074"/>
    <w:rsid w:val="00C31A04"/>
    <w:rsid w:val="00C31E90"/>
    <w:rsid w:val="00C34723"/>
    <w:rsid w:val="00C375EB"/>
    <w:rsid w:val="00C40371"/>
    <w:rsid w:val="00C44936"/>
    <w:rsid w:val="00C50EBF"/>
    <w:rsid w:val="00C819C9"/>
    <w:rsid w:val="00CA14AD"/>
    <w:rsid w:val="00CD4F23"/>
    <w:rsid w:val="00CF0D54"/>
    <w:rsid w:val="00D417A2"/>
    <w:rsid w:val="00D4619E"/>
    <w:rsid w:val="00D9420F"/>
    <w:rsid w:val="00D94F15"/>
    <w:rsid w:val="00DB12C8"/>
    <w:rsid w:val="00DB7597"/>
    <w:rsid w:val="00DC167C"/>
    <w:rsid w:val="00E33508"/>
    <w:rsid w:val="00E33FD8"/>
    <w:rsid w:val="00E60D98"/>
    <w:rsid w:val="00E953EC"/>
    <w:rsid w:val="00EA6823"/>
    <w:rsid w:val="00F119BF"/>
    <w:rsid w:val="00F24EE3"/>
    <w:rsid w:val="00F3288C"/>
    <w:rsid w:val="00F62BB1"/>
    <w:rsid w:val="00F73E1A"/>
    <w:rsid w:val="00F941C4"/>
    <w:rsid w:val="00FB4FE7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CD34"/>
  <w15:docId w15:val="{FE6EBCE3-202E-47C1-87D3-9136B21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BA27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BA27F2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08EA5-00EA-4238-89C2-DFECE995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Oksana Kuziuk</cp:lastModifiedBy>
  <cp:revision>20</cp:revision>
  <cp:lastPrinted>2024-06-21T13:50:00Z</cp:lastPrinted>
  <dcterms:created xsi:type="dcterms:W3CDTF">2024-04-18T14:58:00Z</dcterms:created>
  <dcterms:modified xsi:type="dcterms:W3CDTF">2024-10-25T16:38:00Z</dcterms:modified>
</cp:coreProperties>
</file>