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6A52AF" w:rsidRDefault="006A52AF" w:rsidP="006A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6A52AF" w:rsidRPr="000D2979" w:rsidRDefault="006A52AF" w:rsidP="006A52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52AF" w:rsidRPr="00984A94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безпеки України, м. Київ.</w:t>
      </w:r>
    </w:p>
    <w:p w:rsidR="007D288F" w:rsidRPr="007D288F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88F">
        <w:rPr>
          <w:rFonts w:ascii="Times New Roman" w:hAnsi="Times New Roman" w:cs="Times New Roman"/>
          <w:sz w:val="28"/>
          <w:szCs w:val="28"/>
        </w:rPr>
        <w:t>мережеве</w:t>
      </w:r>
      <w:r w:rsidR="007D288F" w:rsidRPr="007D288F">
        <w:rPr>
          <w:rFonts w:ascii="Times New Roman" w:hAnsi="Times New Roman" w:cs="Times New Roman"/>
          <w:sz w:val="28"/>
          <w:szCs w:val="28"/>
        </w:rPr>
        <w:t xml:space="preserve"> обладнання, код ДК 021:2015 - 32420000-3 (Мережеві пристрої безпеки)</w:t>
      </w:r>
      <w:r w:rsidRPr="007D2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B21" w:rsidRPr="00B65B21">
        <w:rPr>
          <w:rFonts w:ascii="Times New Roman" w:hAnsi="Times New Roman"/>
          <w:sz w:val="28"/>
          <w:szCs w:val="28"/>
        </w:rPr>
        <w:t>UA-2024-11-01-009233-a</w:t>
      </w:r>
      <w:r w:rsidRPr="00C7029C">
        <w:rPr>
          <w:rFonts w:ascii="Times New Roman" w:hAnsi="Times New Roman"/>
          <w:sz w:val="28"/>
          <w:szCs w:val="28"/>
        </w:rPr>
        <w:t>.</w:t>
      </w:r>
    </w:p>
    <w:p w:rsidR="006A52AF" w:rsidRPr="00C7029C" w:rsidRDefault="006A52AF" w:rsidP="006A52AF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0AFA" w:rsidRPr="005A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8F" w:rsidRPr="007D288F">
        <w:rPr>
          <w:rFonts w:ascii="Times New Roman" w:hAnsi="Times New Roman" w:cs="Times New Roman"/>
          <w:color w:val="000000" w:themeColor="text1"/>
          <w:sz w:val="28"/>
          <w:szCs w:val="28"/>
        </w:rPr>
        <w:t>38 558 942,00</w:t>
      </w:r>
      <w:r w:rsidR="007D288F">
        <w:rPr>
          <w:b/>
          <w:color w:val="000000" w:themeColor="text1"/>
          <w:sz w:val="26"/>
          <w:szCs w:val="26"/>
        </w:rPr>
        <w:t xml:space="preserve"> </w:t>
      </w:r>
      <w:r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6A52AF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акупівля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товарів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52AF" w:rsidRPr="00984A94" w:rsidRDefault="006A52AF" w:rsidP="006A52AF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6A52AF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6A52AF" w:rsidRPr="00C7029C" w:rsidRDefault="006A52AF" w:rsidP="006A52AF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AF" w:rsidRDefault="006A52AF" w:rsidP="006A52AF">
      <w:pPr>
        <w:tabs>
          <w:tab w:val="left" w:pos="567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2AF" w:rsidRPr="00804587" w:rsidRDefault="006A52AF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:rsidR="004F747E" w:rsidRPr="006A52AF" w:rsidRDefault="004F747E" w:rsidP="006A52AF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4F747E" w:rsidRPr="006A52AF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553B8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86C71"/>
    <w:rsid w:val="002D5AED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A0AFA"/>
    <w:rsid w:val="005C5E02"/>
    <w:rsid w:val="006065A6"/>
    <w:rsid w:val="006124A8"/>
    <w:rsid w:val="0063582B"/>
    <w:rsid w:val="00641843"/>
    <w:rsid w:val="00665137"/>
    <w:rsid w:val="00691B46"/>
    <w:rsid w:val="006A1BE5"/>
    <w:rsid w:val="006A52AF"/>
    <w:rsid w:val="006B1F8B"/>
    <w:rsid w:val="006B6B0F"/>
    <w:rsid w:val="006C33DD"/>
    <w:rsid w:val="006C732F"/>
    <w:rsid w:val="006D6144"/>
    <w:rsid w:val="007258E0"/>
    <w:rsid w:val="00733599"/>
    <w:rsid w:val="007572CA"/>
    <w:rsid w:val="00791F6F"/>
    <w:rsid w:val="007D288F"/>
    <w:rsid w:val="0083285B"/>
    <w:rsid w:val="00847E08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54A95"/>
    <w:rsid w:val="00B6060F"/>
    <w:rsid w:val="00B65B21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DF3EF3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79DF-3435-449A-AF27-0204CD4E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14</cp:revision>
  <cp:lastPrinted>2024-02-21T09:42:00Z</cp:lastPrinted>
  <dcterms:created xsi:type="dcterms:W3CDTF">2024-02-21T09:35:00Z</dcterms:created>
  <dcterms:modified xsi:type="dcterms:W3CDTF">2024-11-01T12:50:00Z</dcterms:modified>
</cp:coreProperties>
</file>