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D3179C" w:rsidRDefault="003078F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ОБҐРУНТУВАННЯ</w:t>
      </w:r>
    </w:p>
    <w:p w:rsidR="00C138F2" w:rsidRPr="00D3179C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3179C"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 закупівлі</w:t>
      </w: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162E9" w:rsidRPr="003078F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3078F9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3078F9">
        <w:rPr>
          <w:rFonts w:ascii="Times New Roman" w:eastAsia="Times New Roman" w:hAnsi="Times New Roman" w:cs="Times New Roman"/>
          <w:i/>
        </w:rPr>
        <w:t>пункту</w:t>
      </w:r>
      <w:r w:rsidR="006C377D">
        <w:rPr>
          <w:rFonts w:ascii="Times New Roman" w:eastAsia="Times New Roman" w:hAnsi="Times New Roman" w:cs="Times New Roman"/>
          <w:i/>
          <w:lang w:val="en-US"/>
        </w:rPr>
        <w:t> </w:t>
      </w:r>
      <w:r w:rsidR="00F36029" w:rsidRPr="003078F9">
        <w:rPr>
          <w:rFonts w:ascii="Times New Roman" w:eastAsia="Times New Roman" w:hAnsi="Times New Roman" w:cs="Times New Roman"/>
          <w:i/>
        </w:rPr>
        <w:t>4</w:t>
      </w:r>
      <w:r w:rsidR="006C377D">
        <w:rPr>
          <w:rFonts w:ascii="Times New Roman" w:eastAsia="Times New Roman" w:hAnsi="Times New Roman" w:cs="Times New Roman"/>
          <w:i/>
          <w:lang w:val="en-US"/>
        </w:rPr>
        <w:t> </w:t>
      </w:r>
      <w:r w:rsidR="006C377D">
        <w:rPr>
          <w:rFonts w:ascii="Times New Roman" w:eastAsia="Times New Roman" w:hAnsi="Times New Roman" w:cs="Times New Roman"/>
          <w:i/>
        </w:rPr>
        <w:t>–</w:t>
      </w:r>
      <w:r w:rsidR="006C377D">
        <w:rPr>
          <w:rFonts w:ascii="Times New Roman" w:eastAsia="Times New Roman" w:hAnsi="Times New Roman" w:cs="Times New Roman"/>
          <w:i/>
          <w:lang w:val="en-US"/>
        </w:rPr>
        <w:t> </w:t>
      </w:r>
      <w:r w:rsidR="00F36029" w:rsidRPr="003078F9">
        <w:rPr>
          <w:rFonts w:ascii="Times New Roman" w:eastAsia="Times New Roman" w:hAnsi="Times New Roman" w:cs="Times New Roman"/>
          <w:i/>
        </w:rPr>
        <w:t xml:space="preserve">1 </w:t>
      </w:r>
      <w:r w:rsidR="006C377D">
        <w:rPr>
          <w:rFonts w:ascii="Times New Roman" w:eastAsia="Times New Roman" w:hAnsi="Times New Roman" w:cs="Times New Roman"/>
          <w:i/>
        </w:rPr>
        <w:t>постанови КМУ №</w:t>
      </w:r>
      <w:r w:rsidR="006C377D">
        <w:rPr>
          <w:rFonts w:ascii="Times New Roman" w:eastAsia="Times New Roman" w:hAnsi="Times New Roman" w:cs="Times New Roman"/>
          <w:i/>
          <w:lang w:val="en-US"/>
        </w:rPr>
        <w:t> </w:t>
      </w:r>
      <w:r w:rsidRPr="003078F9">
        <w:rPr>
          <w:rFonts w:ascii="Times New Roman" w:eastAsia="Times New Roman" w:hAnsi="Times New Roman" w:cs="Times New Roman"/>
          <w:i/>
        </w:rPr>
        <w:t>710 від</w:t>
      </w:r>
      <w:r w:rsidR="006C377D">
        <w:rPr>
          <w:rFonts w:ascii="Times New Roman" w:eastAsia="Times New Roman" w:hAnsi="Times New Roman" w:cs="Times New Roman"/>
          <w:i/>
          <w:lang w:val="en-US"/>
        </w:rPr>
        <w:t> </w:t>
      </w:r>
      <w:r w:rsidRPr="003078F9">
        <w:rPr>
          <w:rFonts w:ascii="Times New Roman" w:eastAsia="Times New Roman" w:hAnsi="Times New Roman" w:cs="Times New Roman"/>
          <w:i/>
        </w:rPr>
        <w:t>11.10.2016</w:t>
      </w:r>
    </w:p>
    <w:p w:rsidR="00C138F2" w:rsidRPr="003078F9" w:rsidRDefault="003078F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6C377D">
        <w:rPr>
          <w:rFonts w:ascii="Times New Roman" w:eastAsia="Times New Roman" w:hAnsi="Times New Roman" w:cs="Times New Roman"/>
          <w:i/>
          <w:lang w:val="ru-RU"/>
        </w:rPr>
        <w:t>“</w:t>
      </w:r>
      <w:r w:rsidR="00E162E9" w:rsidRPr="003078F9">
        <w:rPr>
          <w:rFonts w:ascii="Times New Roman" w:eastAsia="Times New Roman" w:hAnsi="Times New Roman" w:cs="Times New Roman"/>
          <w:i/>
        </w:rPr>
        <w:t>Про ефективне використання державних коштів</w:t>
      </w:r>
      <w:r w:rsidRPr="006C377D">
        <w:rPr>
          <w:rFonts w:ascii="Times New Roman" w:eastAsia="Times New Roman" w:hAnsi="Times New Roman" w:cs="Times New Roman"/>
          <w:i/>
          <w:lang w:val="ru-RU"/>
        </w:rPr>
        <w:t>”</w:t>
      </w:r>
      <w:r w:rsidR="00E162E9" w:rsidRPr="003078F9">
        <w:rPr>
          <w:rFonts w:ascii="Times New Roman" w:eastAsia="Times New Roman" w:hAnsi="Times New Roman" w:cs="Times New Roman"/>
          <w:i/>
        </w:rPr>
        <w:t xml:space="preserve"> (зі змінами))</w:t>
      </w:r>
    </w:p>
    <w:p w:rsidR="008A5C57" w:rsidRPr="00D3179C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7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D0B41" w:rsidRPr="00D3179C" w:rsidRDefault="003078F9" w:rsidP="00CD0B4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Омиваючі рідини</w:t>
      </w:r>
      <w:r w:rsidR="006F0BF1" w:rsidRPr="00D317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(на зимовий сезон), </w:t>
      </w:r>
      <w:r w:rsidRPr="001A1B3A">
        <w:rPr>
          <w:rFonts w:ascii="Times New Roman" w:hAnsi="Times New Roman"/>
          <w:sz w:val="26"/>
          <w:szCs w:val="26"/>
        </w:rPr>
        <w:t>код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Pr="001A1B3A">
        <w:rPr>
          <w:rFonts w:ascii="Times New Roman" w:hAnsi="Times New Roman"/>
          <w:sz w:val="26"/>
          <w:szCs w:val="26"/>
        </w:rPr>
        <w:t>ДК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Pr="001A1B3A">
        <w:rPr>
          <w:rFonts w:ascii="Times New Roman" w:hAnsi="Times New Roman"/>
          <w:sz w:val="26"/>
          <w:szCs w:val="26"/>
        </w:rPr>
        <w:t>021:2015-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3983</w:t>
      </w:r>
      <w:r w:rsidRPr="001A1B3A">
        <w:rPr>
          <w:rFonts w:ascii="Times New Roman" w:hAnsi="Times New Roman"/>
          <w:sz w:val="26"/>
          <w:szCs w:val="26"/>
        </w:rPr>
        <w:t>0000-</w:t>
      </w:r>
      <w:r>
        <w:rPr>
          <w:rFonts w:ascii="Times New Roman" w:hAnsi="Times New Roman"/>
          <w:sz w:val="26"/>
          <w:szCs w:val="26"/>
        </w:rPr>
        <w:t xml:space="preserve">9 </w:t>
      </w:r>
      <w:r w:rsidRPr="001A1B3A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продукція для чищення</w:t>
      </w:r>
      <w:r w:rsidRPr="001A1B3A">
        <w:rPr>
          <w:rFonts w:ascii="Times New Roman" w:hAnsi="Times New Roman"/>
          <w:sz w:val="26"/>
          <w:szCs w:val="26"/>
        </w:rPr>
        <w:t>)</w:t>
      </w:r>
      <w:r w:rsidR="00CD0B41" w:rsidRPr="00D317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8F2" w:rsidRPr="00D3179C" w:rsidRDefault="006F0BF1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Вид </w:t>
      </w:r>
      <w:r w:rsidR="00E162E9" w:rsidRPr="00D3179C">
        <w:rPr>
          <w:rFonts w:ascii="Times New Roman" w:eastAsia="Times New Roman" w:hAnsi="Times New Roman" w:cs="Times New Roman"/>
          <w:b/>
          <w:sz w:val="26"/>
          <w:szCs w:val="26"/>
        </w:rPr>
        <w:t>та</w:t>
      </w: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E162E9" w:rsidRPr="00D3179C">
        <w:rPr>
          <w:rFonts w:ascii="Times New Roman" w:eastAsia="Times New Roman" w:hAnsi="Times New Roman" w:cs="Times New Roman"/>
          <w:b/>
          <w:sz w:val="26"/>
          <w:szCs w:val="26"/>
        </w:rPr>
        <w:t>ідентифікатор</w:t>
      </w: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E162E9" w:rsidRPr="00D3179C">
        <w:rPr>
          <w:rFonts w:ascii="Times New Roman" w:eastAsia="Times New Roman" w:hAnsi="Times New Roman" w:cs="Times New Roman"/>
          <w:b/>
          <w:sz w:val="26"/>
          <w:szCs w:val="26"/>
        </w:rPr>
        <w:t>процедури</w:t>
      </w: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E162E9" w:rsidRPr="00D3179C">
        <w:rPr>
          <w:rFonts w:ascii="Times New Roman" w:eastAsia="Times New Roman" w:hAnsi="Times New Roman" w:cs="Times New Roman"/>
          <w:b/>
          <w:sz w:val="26"/>
          <w:szCs w:val="26"/>
        </w:rPr>
        <w:t>закупівлі:</w:t>
      </w: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F36029" w:rsidRPr="00D3179C">
        <w:rPr>
          <w:rFonts w:ascii="Times New Roman" w:hAnsi="Times New Roman" w:cs="Times New Roman"/>
          <w:sz w:val="26"/>
          <w:szCs w:val="26"/>
        </w:rPr>
        <w:t>ідентифікатор</w:t>
      </w:r>
      <w:r w:rsidRPr="00D3179C">
        <w:rPr>
          <w:rFonts w:ascii="Times New Roman" w:hAnsi="Times New Roman" w:cs="Times New Roman"/>
          <w:sz w:val="26"/>
          <w:szCs w:val="26"/>
        </w:rPr>
        <w:t> </w:t>
      </w:r>
      <w:bookmarkStart w:id="0" w:name="_GoBack"/>
      <w:r w:rsidR="00757F28" w:rsidRPr="00757F28">
        <w:rPr>
          <w:rFonts w:ascii="Times New Roman" w:hAnsi="Times New Roman" w:cs="Times New Roman"/>
          <w:sz w:val="26"/>
          <w:szCs w:val="26"/>
        </w:rPr>
        <w:t>UA-2024-10-31-012614-a</w:t>
      </w:r>
      <w:bookmarkEnd w:id="0"/>
      <w:r w:rsidR="003078F9">
        <w:rPr>
          <w:rFonts w:ascii="Times New Roman" w:hAnsi="Times New Roman" w:cs="Times New Roman"/>
          <w:sz w:val="26"/>
          <w:szCs w:val="26"/>
        </w:rPr>
        <w:t>,</w:t>
      </w:r>
      <w:r w:rsidR="00757F28">
        <w:rPr>
          <w:rFonts w:ascii="Times New Roman" w:hAnsi="Times New Roman" w:cs="Times New Roman"/>
          <w:sz w:val="26"/>
          <w:szCs w:val="26"/>
        </w:rPr>
        <w:t xml:space="preserve"> </w:t>
      </w:r>
      <w:r w:rsidR="00031AC3" w:rsidRPr="00D3179C">
        <w:rPr>
          <w:rFonts w:ascii="Times New Roman" w:hAnsi="Times New Roman" w:cs="Times New Roman"/>
          <w:sz w:val="26"/>
          <w:szCs w:val="26"/>
        </w:rPr>
        <w:t>з</w:t>
      </w:r>
      <w:r w:rsidRPr="00D3179C">
        <w:rPr>
          <w:rFonts w:ascii="Times New Roman" w:hAnsi="Times New Roman" w:cs="Times New Roman"/>
          <w:sz w:val="26"/>
          <w:szCs w:val="26"/>
        </w:rPr>
        <w:t>апит </w:t>
      </w:r>
      <w:r w:rsidR="00031AC3" w:rsidRPr="00D3179C">
        <w:rPr>
          <w:rFonts w:ascii="Times New Roman" w:hAnsi="Times New Roman" w:cs="Times New Roman"/>
          <w:sz w:val="26"/>
          <w:szCs w:val="26"/>
        </w:rPr>
        <w:t>пропозицій</w:t>
      </w:r>
      <w:r w:rsidRPr="00D3179C">
        <w:rPr>
          <w:rFonts w:ascii="Times New Roman" w:hAnsi="Times New Roman" w:cs="Times New Roman"/>
          <w:sz w:val="26"/>
          <w:szCs w:val="26"/>
        </w:rPr>
        <w:t> постачальників</w:t>
      </w:r>
      <w:r w:rsidR="00E162E9" w:rsidRPr="00D317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4220" w:rsidRPr="00D3179C" w:rsidRDefault="00E162E9" w:rsidP="006F0BF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Очікувана вартість та обґрунтування очікуваної вартості предмета закупівлі:</w:t>
      </w:r>
      <w:r w:rsidR="00144220" w:rsidRPr="00D3179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078F9">
        <w:rPr>
          <w:rFonts w:ascii="Times New Roman" w:eastAsia="Times New Roman" w:hAnsi="Times New Roman" w:cs="Times New Roman"/>
          <w:sz w:val="26"/>
          <w:szCs w:val="26"/>
        </w:rPr>
        <w:t>473</w:t>
      </w:r>
      <w:r w:rsidR="00031AC3" w:rsidRPr="00D3179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078F9">
        <w:rPr>
          <w:rFonts w:ascii="Times New Roman" w:eastAsia="Times New Roman" w:hAnsi="Times New Roman" w:cs="Times New Roman"/>
          <w:sz w:val="26"/>
          <w:szCs w:val="26"/>
        </w:rPr>
        <w:t>625</w:t>
      </w:r>
      <w:r w:rsidR="00031AC3" w:rsidRPr="00D3179C">
        <w:rPr>
          <w:rFonts w:ascii="Times New Roman" w:eastAsia="Times New Roman" w:hAnsi="Times New Roman" w:cs="Times New Roman"/>
          <w:sz w:val="26"/>
          <w:szCs w:val="26"/>
        </w:rPr>
        <w:t>,</w:t>
      </w:r>
      <w:r w:rsidR="003078F9">
        <w:rPr>
          <w:rFonts w:ascii="Times New Roman" w:eastAsia="Times New Roman" w:hAnsi="Times New Roman" w:cs="Times New Roman"/>
          <w:sz w:val="26"/>
          <w:szCs w:val="26"/>
        </w:rPr>
        <w:t>00</w:t>
      </w:r>
      <w:r w:rsidR="00BC35C5" w:rsidRPr="00D3179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44220" w:rsidRPr="00D3179C">
        <w:rPr>
          <w:rFonts w:ascii="Times New Roman" w:eastAsia="Times New Roman" w:hAnsi="Times New Roman" w:cs="Times New Roman"/>
          <w:sz w:val="26"/>
          <w:szCs w:val="26"/>
        </w:rPr>
        <w:t>грн.</w:t>
      </w:r>
    </w:p>
    <w:p w:rsidR="00C138F2" w:rsidRPr="00D3179C" w:rsidRDefault="00E162E9" w:rsidP="006F0BF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79C">
        <w:rPr>
          <w:rFonts w:ascii="Times New Roman" w:eastAsia="Times New Roman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D3179C">
        <w:rPr>
          <w:sz w:val="26"/>
          <w:szCs w:val="26"/>
        </w:rPr>
        <w:t xml:space="preserve"> 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6C377D">
        <w:rPr>
          <w:rFonts w:ascii="Times New Roman" w:eastAsia="Times New Roman" w:hAnsi="Times New Roman" w:cs="Times New Roman"/>
          <w:sz w:val="26"/>
          <w:szCs w:val="26"/>
        </w:rPr>
        <w:t>півлі, а саме: згідно з пунктом</w:t>
      </w:r>
      <w:r w:rsidR="006C377D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>1 розділу</w:t>
      </w:r>
      <w:r w:rsidR="006C377D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>ІІІ наказу Міністерства розвитку економіки, торгівлі та сільського господа</w:t>
      </w:r>
      <w:r w:rsidR="00B013C2" w:rsidRPr="00D3179C">
        <w:rPr>
          <w:rFonts w:ascii="Times New Roman" w:eastAsia="Times New Roman" w:hAnsi="Times New Roman" w:cs="Times New Roman"/>
          <w:sz w:val="26"/>
          <w:szCs w:val="26"/>
        </w:rPr>
        <w:t>рства України від </w:t>
      </w:r>
      <w:r w:rsidR="00BC35C5" w:rsidRPr="00D3179C">
        <w:rPr>
          <w:rFonts w:ascii="Times New Roman" w:eastAsia="Times New Roman" w:hAnsi="Times New Roman" w:cs="Times New Roman"/>
          <w:sz w:val="26"/>
          <w:szCs w:val="26"/>
        </w:rPr>
        <w:t>18.02.2020 № 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 xml:space="preserve">275 із змінами. </w:t>
      </w:r>
    </w:p>
    <w:p w:rsidR="00C138F2" w:rsidRPr="00D3179C" w:rsidRDefault="00E162E9" w:rsidP="006F0BF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закупівлі. Термін </w:t>
      </w:r>
      <w:r w:rsidR="00BC35C5" w:rsidRPr="00D3179C">
        <w:rPr>
          <w:rFonts w:ascii="Times New Roman" w:eastAsia="Times New Roman" w:hAnsi="Times New Roman" w:cs="Times New Roman"/>
          <w:b/>
          <w:sz w:val="26"/>
          <w:szCs w:val="26"/>
        </w:rPr>
        <w:t>поставки товару</w:t>
      </w:r>
      <w:r w:rsidR="006F0BF1" w:rsidRPr="00D3179C">
        <w:rPr>
          <w:rFonts w:ascii="Times New Roman" w:eastAsia="Times New Roman" w:hAnsi="Times New Roman" w:cs="Times New Roman"/>
          <w:sz w:val="26"/>
          <w:szCs w:val="26"/>
        </w:rPr>
        <w:t> – </w:t>
      </w:r>
      <w:r w:rsidRPr="00D3179C">
        <w:rPr>
          <w:rFonts w:ascii="Times New Roman" w:eastAsia="Times New Roman" w:hAnsi="Times New Roman" w:cs="Times New Roman"/>
          <w:i/>
          <w:sz w:val="26"/>
          <w:szCs w:val="26"/>
        </w:rPr>
        <w:t>з дати укладання договору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0BF1" w:rsidRPr="003078F9">
        <w:rPr>
          <w:rFonts w:ascii="Times New Roman" w:eastAsia="Times New Roman" w:hAnsi="Times New Roman" w:cs="Times New Roman"/>
          <w:b/>
          <w:i/>
          <w:sz w:val="26"/>
          <w:szCs w:val="26"/>
        </w:rPr>
        <w:t>по </w:t>
      </w:r>
      <w:r w:rsidR="003078F9" w:rsidRPr="003078F9">
        <w:rPr>
          <w:rFonts w:ascii="Times New Roman" w:eastAsia="Times New Roman" w:hAnsi="Times New Roman" w:cs="Times New Roman"/>
          <w:b/>
          <w:i/>
          <w:sz w:val="26"/>
          <w:szCs w:val="26"/>
        </w:rPr>
        <w:t>15</w:t>
      </w:r>
      <w:r w:rsidR="00F36029" w:rsidRPr="003078F9">
        <w:rPr>
          <w:rFonts w:ascii="Times New Roman" w:eastAsia="Times New Roman" w:hAnsi="Times New Roman" w:cs="Times New Roman"/>
          <w:b/>
          <w:i/>
          <w:sz w:val="26"/>
          <w:szCs w:val="26"/>
        </w:rPr>
        <w:t>.1</w:t>
      </w:r>
      <w:r w:rsidR="003078F9" w:rsidRPr="003078F9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F36029" w:rsidRPr="003078F9">
        <w:rPr>
          <w:rFonts w:ascii="Times New Roman" w:eastAsia="Times New Roman" w:hAnsi="Times New Roman" w:cs="Times New Roman"/>
          <w:b/>
          <w:i/>
          <w:sz w:val="26"/>
          <w:szCs w:val="26"/>
        </w:rPr>
        <w:t>.2024</w:t>
      </w:r>
      <w:r w:rsidR="007B70F5" w:rsidRPr="003078F9">
        <w:rPr>
          <w:rFonts w:ascii="Times New Roman" w:eastAsia="Times New Roman" w:hAnsi="Times New Roman" w:cs="Times New Roman"/>
          <w:b/>
          <w:i/>
          <w:sz w:val="26"/>
          <w:szCs w:val="26"/>
        </w:rPr>
        <w:t> </w:t>
      </w:r>
      <w:r w:rsidRPr="003078F9">
        <w:rPr>
          <w:rFonts w:ascii="Times New Roman" w:eastAsia="Times New Roman" w:hAnsi="Times New Roman" w:cs="Times New Roman"/>
          <w:b/>
          <w:i/>
          <w:sz w:val="26"/>
          <w:szCs w:val="26"/>
        </w:rPr>
        <w:t>р</w:t>
      </w:r>
      <w:r w:rsidR="00B013C2" w:rsidRPr="003078F9">
        <w:rPr>
          <w:rFonts w:ascii="Times New Roman" w:eastAsia="Times New Roman" w:hAnsi="Times New Roman" w:cs="Times New Roman"/>
          <w:b/>
          <w:i/>
          <w:sz w:val="26"/>
          <w:szCs w:val="26"/>
        </w:rPr>
        <w:t>оку</w:t>
      </w: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7B70F5" w:rsidRPr="00D3179C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179C">
        <w:rPr>
          <w:rFonts w:ascii="Times New Roman" w:eastAsia="Times New Roman" w:hAnsi="Times New Roman" w:cs="Times New Roman"/>
          <w:sz w:val="26"/>
          <w:szCs w:val="26"/>
        </w:rPr>
        <w:t xml:space="preserve">Якісні та технічні характеристики заявленої кількості </w:t>
      </w:r>
      <w:r w:rsidR="00B013C2" w:rsidRPr="00D3179C">
        <w:rPr>
          <w:rFonts w:ascii="Times New Roman" w:eastAsia="Times New Roman" w:hAnsi="Times New Roman" w:cs="Times New Roman"/>
          <w:sz w:val="26"/>
          <w:szCs w:val="26"/>
        </w:rPr>
        <w:t xml:space="preserve">товару 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>визначені з урахуванням реальних потреб</w:t>
      </w:r>
      <w:r w:rsidR="00F36029" w:rsidRPr="00D3179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 xml:space="preserve"> оптимального співвідношення ціни та якості</w:t>
      </w:r>
      <w:r w:rsidR="00B013C2" w:rsidRPr="00D317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013C2" w:rsidRPr="006C377D" w:rsidRDefault="00B013C2" w:rsidP="006C37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1AC3" w:rsidRPr="006C377D" w:rsidRDefault="00031AC3" w:rsidP="006C37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377D" w:rsidRPr="006C377D" w:rsidRDefault="006C377D" w:rsidP="006C37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38F2" w:rsidRPr="00D3179C" w:rsidRDefault="007B70F5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D3179C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                        </w:t>
      </w: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7C2901" w:rsidRPr="00D3179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F0BF1" w:rsidRPr="00D3179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="007C2901" w:rsidRPr="00D3179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</w:t>
      </w:r>
      <w:r w:rsidR="00757F28">
        <w:rPr>
          <w:rFonts w:ascii="Times New Roman" w:eastAsia="Times New Roman" w:hAnsi="Times New Roman" w:cs="Times New Roman"/>
          <w:b/>
          <w:sz w:val="26"/>
          <w:szCs w:val="26"/>
        </w:rPr>
        <w:t>Олег НЕДІЛЬКО</w:t>
      </w:r>
    </w:p>
    <w:sectPr w:rsidR="00C138F2" w:rsidRPr="00D3179C" w:rsidSect="003078F9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31AC3"/>
    <w:rsid w:val="00144220"/>
    <w:rsid w:val="001E07E2"/>
    <w:rsid w:val="002A5F8B"/>
    <w:rsid w:val="003078F9"/>
    <w:rsid w:val="00467E33"/>
    <w:rsid w:val="006C377D"/>
    <w:rsid w:val="006F0A63"/>
    <w:rsid w:val="006F0BF1"/>
    <w:rsid w:val="007215F4"/>
    <w:rsid w:val="00757F28"/>
    <w:rsid w:val="007B70F5"/>
    <w:rsid w:val="007C2901"/>
    <w:rsid w:val="008501C9"/>
    <w:rsid w:val="00865D4B"/>
    <w:rsid w:val="008A5C57"/>
    <w:rsid w:val="008E341F"/>
    <w:rsid w:val="00B013C2"/>
    <w:rsid w:val="00BC35C5"/>
    <w:rsid w:val="00C138F2"/>
    <w:rsid w:val="00CD0B41"/>
    <w:rsid w:val="00D3179C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D101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Note</cp:lastModifiedBy>
  <cp:revision>7</cp:revision>
  <cp:lastPrinted>2024-10-31T19:22:00Z</cp:lastPrinted>
  <dcterms:created xsi:type="dcterms:W3CDTF">2024-09-17T16:14:00Z</dcterms:created>
  <dcterms:modified xsi:type="dcterms:W3CDTF">2024-10-31T19:22:00Z</dcterms:modified>
</cp:coreProperties>
</file>