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1F4DCE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1F4DCE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B926AD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B926AD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B926AD">
        <w:rPr>
          <w:rFonts w:ascii="Times New Roman" w:eastAsia="Times New Roman" w:hAnsi="Times New Roman" w:cs="Times New Roman"/>
          <w:i/>
        </w:rPr>
        <w:t xml:space="preserve">пункту 4-1 </w:t>
      </w:r>
      <w:r w:rsidRPr="00B926AD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B926AD" w:rsidRDefault="00622A10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622A10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B926AD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622A10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B926AD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1F4DCE" w:rsidRDefault="00E162E9" w:rsidP="00CF306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D0B41" w:rsidRPr="001F4DCE" w:rsidRDefault="00CF3063" w:rsidP="00CF306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</w:t>
      </w:r>
      <w:r w:rsidRPr="00CF3063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F3063">
        <w:rPr>
          <w:rFonts w:ascii="Times New Roman" w:hAnsi="Times New Roman" w:cs="Times New Roman"/>
          <w:sz w:val="26"/>
          <w:szCs w:val="26"/>
        </w:rPr>
        <w:t xml:space="preserve"> для транспортних засобів великої та малої тоннажності</w:t>
      </w:r>
      <w:r w:rsidR="007215F4" w:rsidRPr="001F4DCE">
        <w:rPr>
          <w:rFonts w:ascii="Times New Roman" w:hAnsi="Times New Roman" w:cs="Times New Roman"/>
          <w:sz w:val="26"/>
          <w:szCs w:val="26"/>
        </w:rPr>
        <w:t xml:space="preserve">, </w:t>
      </w:r>
      <w:r w:rsidR="00592B0A">
        <w:rPr>
          <w:rFonts w:ascii="Times New Roman" w:hAnsi="Times New Roman" w:cs="Times New Roman"/>
          <w:sz w:val="26"/>
          <w:szCs w:val="26"/>
        </w:rPr>
        <w:t>код ДК 021:2015- </w:t>
      </w:r>
      <w:r w:rsidR="00227FB6">
        <w:rPr>
          <w:rFonts w:ascii="Times New Roman" w:hAnsi="Times New Roman" w:cs="Times New Roman"/>
          <w:sz w:val="26"/>
          <w:szCs w:val="26"/>
        </w:rPr>
        <w:t>3</w:t>
      </w:r>
      <w:r w:rsidR="00263E71" w:rsidRPr="001F4DCE">
        <w:rPr>
          <w:rFonts w:ascii="Times New Roman" w:hAnsi="Times New Roman" w:cs="Times New Roman"/>
          <w:sz w:val="26"/>
          <w:szCs w:val="26"/>
        </w:rPr>
        <w:t>43</w:t>
      </w:r>
      <w:r w:rsidR="00227FB6"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>0000-</w:t>
      </w:r>
      <w:r w:rsidR="00227FB6"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 xml:space="preserve"> (</w:t>
      </w:r>
      <w:r w:rsidR="00660B35">
        <w:rPr>
          <w:rFonts w:ascii="Times New Roman" w:hAnsi="Times New Roman" w:cs="Times New Roman"/>
          <w:sz w:val="26"/>
          <w:szCs w:val="26"/>
        </w:rPr>
        <w:t>ш</w:t>
      </w:r>
      <w:r w:rsidR="00227FB6">
        <w:rPr>
          <w:rFonts w:ascii="Times New Roman" w:hAnsi="Times New Roman" w:cs="Times New Roman"/>
          <w:sz w:val="26"/>
          <w:szCs w:val="26"/>
        </w:rPr>
        <w:t>ини для транспортних засобів великої та малої тоннажності</w:t>
      </w:r>
      <w:r w:rsidR="00263E71" w:rsidRPr="001F4DCE">
        <w:rPr>
          <w:rFonts w:ascii="Times New Roman" w:hAnsi="Times New Roman" w:cs="Times New Roman"/>
          <w:sz w:val="26"/>
          <w:szCs w:val="26"/>
        </w:rPr>
        <w:t>)</w:t>
      </w:r>
      <w:r w:rsidR="00660B35">
        <w:rPr>
          <w:rFonts w:ascii="Times New Roman" w:eastAsia="Times New Roman" w:hAnsi="Times New Roman" w:cs="Times New Roman"/>
          <w:sz w:val="26"/>
          <w:szCs w:val="26"/>
        </w:rPr>
        <w:t>, кількість – 28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шт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1F4DCE" w:rsidRDefault="00E162E9" w:rsidP="00CF306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1F4DCE">
        <w:rPr>
          <w:rFonts w:ascii="Times New Roman" w:hAnsi="Times New Roman" w:cs="Times New Roman"/>
          <w:sz w:val="26"/>
          <w:szCs w:val="26"/>
        </w:rPr>
        <w:t xml:space="preserve">ідентифікатор </w:t>
      </w:r>
      <w:r w:rsidR="00C35A63" w:rsidRPr="00C35A63">
        <w:rPr>
          <w:rFonts w:ascii="Times New Roman" w:hAnsi="Times New Roman" w:cs="Times New Roman"/>
          <w:sz w:val="26"/>
          <w:szCs w:val="26"/>
        </w:rPr>
        <w:t>UA-2024-10-31-012655-a</w:t>
      </w:r>
      <w:r w:rsidR="001F4DCE" w:rsidRPr="00C35A63">
        <w:rPr>
          <w:rFonts w:ascii="Times New Roman" w:hAnsi="Times New Roman" w:cs="Times New Roman"/>
          <w:sz w:val="26"/>
          <w:szCs w:val="26"/>
        </w:rPr>
        <w:t>,</w:t>
      </w:r>
      <w:r w:rsidR="001F4DCE" w:rsidRPr="001F4DCE">
        <w:rPr>
          <w:rFonts w:ascii="Times New Roman" w:hAnsi="Times New Roman" w:cs="Times New Roman"/>
          <w:sz w:val="26"/>
          <w:szCs w:val="26"/>
        </w:rPr>
        <w:t xml:space="preserve"> запит (ціни) пропозицій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1F4DCE" w:rsidRDefault="00E162E9" w:rsidP="00CF3063">
      <w:pPr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F3063">
        <w:rPr>
          <w:rFonts w:ascii="Times New Roman" w:eastAsia="Times New Roman" w:hAnsi="Times New Roman" w:cs="Times New Roman"/>
          <w:sz w:val="26"/>
          <w:szCs w:val="26"/>
          <w:lang w:val="ru-RU"/>
        </w:rPr>
        <w:t>227</w:t>
      </w:r>
      <w:r w:rsidR="007215F4" w:rsidRPr="001F4DC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CF3063">
        <w:rPr>
          <w:rFonts w:ascii="Times New Roman" w:eastAsia="Times New Roman" w:hAnsi="Times New Roman" w:cs="Times New Roman"/>
          <w:sz w:val="26"/>
          <w:szCs w:val="26"/>
        </w:rPr>
        <w:t>5</w:t>
      </w:r>
      <w:r w:rsidR="00660B35">
        <w:rPr>
          <w:rFonts w:ascii="Times New Roman" w:eastAsia="Times New Roman" w:hAnsi="Times New Roman" w:cs="Times New Roman"/>
          <w:sz w:val="26"/>
          <w:szCs w:val="26"/>
        </w:rPr>
        <w:t>00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грн. </w:t>
      </w:r>
    </w:p>
    <w:p w:rsidR="00C138F2" w:rsidRPr="001F4DCE" w:rsidRDefault="00E162E9" w:rsidP="00CF3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1F4DCE">
        <w:rPr>
          <w:sz w:val="26"/>
          <w:szCs w:val="26"/>
        </w:rPr>
        <w:t xml:space="preserve">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27FB6">
        <w:rPr>
          <w:rFonts w:ascii="Times New Roman" w:eastAsia="Times New Roman" w:hAnsi="Times New Roman" w:cs="Times New Roman"/>
          <w:sz w:val="26"/>
          <w:szCs w:val="26"/>
        </w:rPr>
        <w:t>рства України від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18.02.2020 № </w:t>
      </w:r>
      <w:r w:rsidR="00660B35">
        <w:rPr>
          <w:rFonts w:ascii="Times New Roman" w:eastAsia="Times New Roman" w:hAnsi="Times New Roman" w:cs="Times New Roman"/>
          <w:sz w:val="26"/>
          <w:szCs w:val="26"/>
        </w:rPr>
        <w:t>275 із змінами.</w:t>
      </w:r>
    </w:p>
    <w:p w:rsidR="00C138F2" w:rsidRPr="001F4DCE" w:rsidRDefault="00E162E9" w:rsidP="00CF306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1F4DCE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592B0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592B0A">
        <w:rPr>
          <w:rFonts w:ascii="Times New Roman" w:eastAsia="Times New Roman" w:hAnsi="Times New Roman" w:cs="Times New Roman"/>
          <w:i/>
          <w:sz w:val="26"/>
          <w:szCs w:val="26"/>
        </w:rPr>
        <w:t xml:space="preserve">з </w:t>
      </w:r>
      <w:r w:rsidRPr="001F4DCE">
        <w:rPr>
          <w:rFonts w:ascii="Times New Roman" w:eastAsia="Times New Roman" w:hAnsi="Times New Roman" w:cs="Times New Roman"/>
          <w:i/>
          <w:sz w:val="26"/>
          <w:szCs w:val="26"/>
        </w:rPr>
        <w:t>дати укладання договору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52D" w:rsidRPr="00CF3063">
        <w:rPr>
          <w:rFonts w:ascii="Times New Roman" w:eastAsia="Times New Roman" w:hAnsi="Times New Roman" w:cs="Times New Roman"/>
          <w:i/>
          <w:sz w:val="26"/>
          <w:szCs w:val="26"/>
        </w:rPr>
        <w:t>по 10</w:t>
      </w:r>
      <w:r w:rsidR="00F36029" w:rsidRPr="00CF3063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660B35" w:rsidRPr="00CF306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="00CF3063" w:rsidRPr="00CF306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F36029" w:rsidRPr="00CF3063">
        <w:rPr>
          <w:rFonts w:ascii="Times New Roman" w:eastAsia="Times New Roman" w:hAnsi="Times New Roman" w:cs="Times New Roman"/>
          <w:i/>
          <w:sz w:val="26"/>
          <w:szCs w:val="26"/>
        </w:rPr>
        <w:t>.2024</w:t>
      </w:r>
      <w:r w:rsidR="007B70F5" w:rsidRPr="00CF3063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CF3063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="00660B35" w:rsidRPr="00CF3063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138F2" w:rsidRPr="001F4DCE" w:rsidRDefault="00E162E9" w:rsidP="00CF30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товару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1F4DC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</w:t>
      </w:r>
      <w:r w:rsidR="00660B35">
        <w:rPr>
          <w:rFonts w:ascii="Times New Roman" w:eastAsia="Times New Roman" w:hAnsi="Times New Roman" w:cs="Times New Roman"/>
          <w:sz w:val="26"/>
          <w:szCs w:val="26"/>
        </w:rPr>
        <w:t xml:space="preserve"> співвідношення ціни та якості.</w:t>
      </w:r>
    </w:p>
    <w:p w:rsidR="007B70F5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B0A" w:rsidRPr="001F4DCE" w:rsidRDefault="00592B0A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1F4DCE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C35A63">
        <w:rPr>
          <w:rFonts w:ascii="Times New Roman" w:eastAsia="Times New Roman" w:hAnsi="Times New Roman" w:cs="Times New Roman"/>
          <w:b/>
          <w:sz w:val="26"/>
          <w:szCs w:val="26"/>
        </w:rPr>
        <w:t>Олег НЕДІЛЬКО</w:t>
      </w:r>
      <w:bookmarkStart w:id="0" w:name="_GoBack"/>
      <w:bookmarkEnd w:id="0"/>
    </w:p>
    <w:sectPr w:rsidR="00C138F2" w:rsidRPr="001F4DCE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1F4DCE"/>
    <w:rsid w:val="00227FB6"/>
    <w:rsid w:val="00263E71"/>
    <w:rsid w:val="00491CE7"/>
    <w:rsid w:val="00592B0A"/>
    <w:rsid w:val="005A43EE"/>
    <w:rsid w:val="00622A10"/>
    <w:rsid w:val="00660B35"/>
    <w:rsid w:val="006F0A63"/>
    <w:rsid w:val="007215F4"/>
    <w:rsid w:val="0073552D"/>
    <w:rsid w:val="007B70F5"/>
    <w:rsid w:val="007C2901"/>
    <w:rsid w:val="00865D4B"/>
    <w:rsid w:val="008A5C57"/>
    <w:rsid w:val="008E341F"/>
    <w:rsid w:val="00B926AD"/>
    <w:rsid w:val="00B92F61"/>
    <w:rsid w:val="00BC35C5"/>
    <w:rsid w:val="00C138F2"/>
    <w:rsid w:val="00C35A63"/>
    <w:rsid w:val="00CA5617"/>
    <w:rsid w:val="00CD0B41"/>
    <w:rsid w:val="00CF3063"/>
    <w:rsid w:val="00E162E9"/>
    <w:rsid w:val="00F36029"/>
    <w:rsid w:val="00F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CE1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25</cp:revision>
  <cp:lastPrinted>2024-10-31T19:21:00Z</cp:lastPrinted>
  <dcterms:created xsi:type="dcterms:W3CDTF">2024-01-23T07:51:00Z</dcterms:created>
  <dcterms:modified xsi:type="dcterms:W3CDTF">2024-10-31T19:21:00Z</dcterms:modified>
</cp:coreProperties>
</file>