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BC35C5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</w:t>
      </w:r>
    </w:p>
    <w:p w:rsidR="00C138F2" w:rsidRPr="00BC35C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35C5">
        <w:rPr>
          <w:rFonts w:ascii="Times New Roman" w:eastAsia="Times New Roman" w:hAnsi="Times New Roman" w:cs="Times New Roman"/>
          <w:sz w:val="24"/>
          <w:szCs w:val="24"/>
        </w:rPr>
        <w:t>технічних та якісних характеристик закупівлі</w:t>
      </w: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E162E9" w:rsidRPr="00BC35C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BC35C5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BC35C5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BC35C5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BC35C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0B41" w:rsidRPr="00BC35C5" w:rsidRDefault="00BC35C5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Сейфи</w:t>
      </w:r>
      <w:r w:rsidR="008A5C57" w:rsidRPr="00BC35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код ДК 021:2015- 44420000-0</w:t>
      </w:r>
      <w:r w:rsidR="00CD0B41" w:rsidRPr="00BC35C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Будівельні товари</w:t>
      </w:r>
      <w:r w:rsidR="00CD0B41" w:rsidRPr="00BC35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B70F5" w:rsidRPr="00BC35C5">
        <w:rPr>
          <w:rFonts w:ascii="Times New Roman" w:eastAsia="Times New Roman" w:hAnsi="Times New Roman" w:cs="Times New Roman"/>
          <w:sz w:val="24"/>
          <w:szCs w:val="24"/>
        </w:rPr>
        <w:t xml:space="preserve">, кількість – </w:t>
      </w:r>
      <w:r w:rsidR="00FF57A9">
        <w:rPr>
          <w:rFonts w:ascii="Times New Roman" w:eastAsia="Times New Roman" w:hAnsi="Times New Roman" w:cs="Times New Roman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</w:t>
      </w:r>
      <w:r w:rsidR="00CD0B41" w:rsidRPr="00BC35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70F5" w:rsidRPr="00BC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8F2" w:rsidRPr="00BC35C5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029" w:rsidRPr="00BC35C5">
        <w:rPr>
          <w:rFonts w:ascii="Times New Roman" w:hAnsi="Times New Roman" w:cs="Times New Roman"/>
          <w:sz w:val="24"/>
          <w:szCs w:val="24"/>
        </w:rPr>
        <w:t xml:space="preserve">ідентифікатор </w:t>
      </w:r>
      <w:r w:rsidR="00FF57A9" w:rsidRPr="00FF57A9">
        <w:rPr>
          <w:rFonts w:ascii="Times New Roman" w:hAnsi="Times New Roman" w:cs="Times New Roman"/>
          <w:sz w:val="24"/>
          <w:szCs w:val="24"/>
          <w:u w:val="single"/>
        </w:rPr>
        <w:t>UA-2024-10-31-012707-a</w:t>
      </w:r>
      <w:r w:rsidR="00F36029" w:rsidRPr="00BC35C5">
        <w:rPr>
          <w:rFonts w:ascii="Times New Roman" w:hAnsi="Times New Roman" w:cs="Times New Roman"/>
          <w:sz w:val="24"/>
          <w:szCs w:val="24"/>
        </w:rPr>
        <w:t>, відкриті торги з особливостями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1E07E2" w:rsidRPr="00BC35C5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7A9">
        <w:rPr>
          <w:rFonts w:ascii="Times New Roman" w:eastAsia="Times New Roman" w:hAnsi="Times New Roman" w:cs="Times New Roman"/>
          <w:sz w:val="24"/>
          <w:szCs w:val="24"/>
        </w:rPr>
        <w:t>512 400</w:t>
      </w:r>
      <w:r w:rsidR="00CD0B41" w:rsidRPr="00BC35C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BC35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грн. </w:t>
      </w:r>
    </w:p>
    <w:p w:rsidR="00C138F2" w:rsidRPr="00BC35C5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BC35C5">
        <w:rPr>
          <w:sz w:val="24"/>
          <w:szCs w:val="24"/>
        </w:rPr>
        <w:t xml:space="preserve"> 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C35C5">
        <w:rPr>
          <w:rFonts w:ascii="Times New Roman" w:eastAsia="Times New Roman" w:hAnsi="Times New Roman" w:cs="Times New Roman"/>
          <w:sz w:val="24"/>
          <w:szCs w:val="24"/>
        </w:rPr>
        <w:t>рства України від 18.02.2020 № 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275 із змінами. </w:t>
      </w:r>
    </w:p>
    <w:p w:rsidR="00C138F2" w:rsidRPr="00BC35C5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Термін </w:t>
      </w:r>
      <w:r w:rsidR="00BC35C5">
        <w:rPr>
          <w:rFonts w:ascii="Times New Roman" w:eastAsia="Times New Roman" w:hAnsi="Times New Roman" w:cs="Times New Roman"/>
          <w:b/>
          <w:sz w:val="24"/>
          <w:szCs w:val="24"/>
        </w:rPr>
        <w:t>поставки товару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8A5C57" w:rsidRPr="00BC3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5C5">
        <w:rPr>
          <w:rFonts w:ascii="Times New Roman" w:eastAsia="Times New Roman" w:hAnsi="Times New Roman" w:cs="Times New Roman"/>
          <w:i/>
          <w:sz w:val="24"/>
          <w:szCs w:val="24"/>
        </w:rPr>
        <w:t>з дати укладання договору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F57A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36029" w:rsidRPr="00BC35C5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F57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6029" w:rsidRPr="00BC35C5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B70F5" w:rsidRPr="00BC35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:rsidR="001811D4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613500">
        <w:rPr>
          <w:rFonts w:ascii="Times New Roman" w:eastAsia="Times New Roman" w:hAnsi="Times New Roman" w:cs="Times New Roman"/>
          <w:sz w:val="24"/>
          <w:szCs w:val="24"/>
        </w:rPr>
        <w:t>товару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визначені з урахуванням реальних потреб</w:t>
      </w:r>
      <w:r w:rsidR="00F36029" w:rsidRPr="00BC35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5C5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співвідношення ціни та якості</w:t>
      </w:r>
      <w:r w:rsidR="001811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70F5" w:rsidRPr="00BC35C5" w:rsidRDefault="001811D4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BC35C5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>Уповноважена </w:t>
      </w:r>
      <w:r w:rsidR="007C2901"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особа                          </w:t>
      </w:r>
      <w:r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7C2901" w:rsidRPr="00BC35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FF5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Олег НЕДІЛЬКО</w:t>
      </w:r>
    </w:p>
    <w:sectPr w:rsidR="00C138F2" w:rsidRPr="00BC35C5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811D4"/>
    <w:rsid w:val="001E07E2"/>
    <w:rsid w:val="00613500"/>
    <w:rsid w:val="006F0A63"/>
    <w:rsid w:val="007B70F5"/>
    <w:rsid w:val="007C2901"/>
    <w:rsid w:val="00865D4B"/>
    <w:rsid w:val="008A5C57"/>
    <w:rsid w:val="008E341F"/>
    <w:rsid w:val="00BC35C5"/>
    <w:rsid w:val="00C138F2"/>
    <w:rsid w:val="00CD0B41"/>
    <w:rsid w:val="00E162E9"/>
    <w:rsid w:val="00F36029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E4AA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12</cp:revision>
  <cp:lastPrinted>2024-10-31T19:39:00Z</cp:lastPrinted>
  <dcterms:created xsi:type="dcterms:W3CDTF">2024-01-23T07:51:00Z</dcterms:created>
  <dcterms:modified xsi:type="dcterms:W3CDTF">2024-10-31T19:40:00Z</dcterms:modified>
</cp:coreProperties>
</file>