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867A3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F867A3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67A3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F867A3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(оприлюднюється на виконання </w:t>
      </w:r>
      <w:r w:rsidR="00F36029"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пункту 4-1 </w:t>
      </w:r>
      <w:r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постанови КМУ № 710 від 11.10.2016 </w:t>
      </w:r>
    </w:p>
    <w:p w:rsidR="00C138F2" w:rsidRPr="00F867A3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867A3">
        <w:rPr>
          <w:rFonts w:ascii="Times New Roman" w:eastAsia="Times New Roman" w:hAnsi="Times New Roman" w:cs="Times New Roman"/>
          <w:i/>
          <w:sz w:val="20"/>
          <w:szCs w:val="20"/>
        </w:rPr>
        <w:t>«Про ефективне використання державних коштів» (зі змінами))</w:t>
      </w:r>
    </w:p>
    <w:p w:rsidR="008A5C57" w:rsidRPr="00F867A3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B41" w:rsidRPr="00F867A3" w:rsidRDefault="00397565" w:rsidP="00CD0B4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Фотокопіювальне</w:t>
      </w:r>
      <w:r w:rsidRPr="00397565">
        <w:rPr>
          <w:rFonts w:ascii="Times New Roman" w:hAnsi="Times New Roman" w:cs="Times New Roman"/>
          <w:sz w:val="24"/>
          <w:szCs w:val="24"/>
        </w:rPr>
        <w:t xml:space="preserve"> та поліграфічн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7565">
        <w:rPr>
          <w:rFonts w:ascii="Times New Roman" w:hAnsi="Times New Roman" w:cs="Times New Roman"/>
          <w:sz w:val="24"/>
          <w:szCs w:val="24"/>
        </w:rPr>
        <w:t xml:space="preserve"> обладнання для офсетного друку</w:t>
      </w:r>
      <w:r w:rsidR="008A5C57" w:rsidRPr="00F867A3">
        <w:rPr>
          <w:rFonts w:ascii="Times New Roman" w:hAnsi="Times New Roman" w:cs="Times New Roman"/>
          <w:sz w:val="24"/>
          <w:szCs w:val="24"/>
        </w:rPr>
        <w:t xml:space="preserve">, </w:t>
      </w:r>
      <w:r w:rsidRPr="00397565">
        <w:rPr>
          <w:rFonts w:ascii="Times New Roman" w:eastAsia="Times New Roman" w:hAnsi="Times New Roman" w:cs="Times New Roman"/>
          <w:sz w:val="24"/>
          <w:szCs w:val="24"/>
        </w:rPr>
        <w:t>код ДК 021:2015- 30120000-6 (фотокопіювальне та полігра</w:t>
      </w:r>
      <w:bookmarkStart w:id="0" w:name="_GoBack"/>
      <w:bookmarkEnd w:id="0"/>
      <w:r w:rsidRPr="00397565">
        <w:rPr>
          <w:rFonts w:ascii="Times New Roman" w:eastAsia="Times New Roman" w:hAnsi="Times New Roman" w:cs="Times New Roman"/>
          <w:sz w:val="24"/>
          <w:szCs w:val="24"/>
        </w:rPr>
        <w:t>фічне обладнання для офсетного друку)</w:t>
      </w:r>
      <w:r w:rsidR="007B70F5" w:rsidRPr="00F867A3">
        <w:rPr>
          <w:rFonts w:ascii="Times New Roman" w:eastAsia="Times New Roman" w:hAnsi="Times New Roman" w:cs="Times New Roman"/>
          <w:sz w:val="24"/>
          <w:szCs w:val="24"/>
        </w:rPr>
        <w:t>, кількість</w:t>
      </w:r>
      <w:r w:rsidR="00F867A3" w:rsidRPr="00F867A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B70F5" w:rsidRPr="00F867A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867A3" w:rsidRPr="00F867A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35C5" w:rsidRPr="00F867A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 w:rsidR="00F867A3" w:rsidRPr="00F867A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CD0B41" w:rsidRP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F867A3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F867A3">
        <w:rPr>
          <w:rFonts w:ascii="Times New Roman" w:hAnsi="Times New Roman" w:cs="Times New Roman"/>
          <w:sz w:val="24"/>
          <w:szCs w:val="24"/>
        </w:rPr>
        <w:t xml:space="preserve">ідентифікатор </w:t>
      </w:r>
      <w:r w:rsidR="00892F9E" w:rsidRPr="00892F9E">
        <w:rPr>
          <w:rFonts w:ascii="Times New Roman" w:hAnsi="Times New Roman" w:cs="Times New Roman"/>
          <w:sz w:val="24"/>
          <w:szCs w:val="24"/>
          <w:u w:val="single"/>
        </w:rPr>
        <w:t>UA-2024-11-06-007136-a</w:t>
      </w:r>
      <w:r w:rsidR="00F36029" w:rsidRPr="00892F9E">
        <w:rPr>
          <w:rFonts w:ascii="Times New Roman" w:hAnsi="Times New Roman" w:cs="Times New Roman"/>
          <w:sz w:val="24"/>
          <w:szCs w:val="24"/>
        </w:rPr>
        <w:t xml:space="preserve">, </w:t>
      </w:r>
      <w:r w:rsidR="00F36029" w:rsidRPr="00F867A3">
        <w:rPr>
          <w:rFonts w:ascii="Times New Roman" w:hAnsi="Times New Roman" w:cs="Times New Roman"/>
          <w:sz w:val="24"/>
          <w:szCs w:val="24"/>
        </w:rPr>
        <w:t xml:space="preserve">відкриті торги </w:t>
      </w:r>
      <w:r w:rsidR="00F867A3">
        <w:rPr>
          <w:rFonts w:ascii="Times New Roman" w:hAnsi="Times New Roman" w:cs="Times New Roman"/>
          <w:sz w:val="24"/>
          <w:szCs w:val="24"/>
        </w:rPr>
        <w:t>(</w:t>
      </w:r>
      <w:r w:rsidR="00F36029" w:rsidRPr="00F867A3">
        <w:rPr>
          <w:rFonts w:ascii="Times New Roman" w:hAnsi="Times New Roman" w:cs="Times New Roman"/>
          <w:sz w:val="24"/>
          <w:szCs w:val="24"/>
        </w:rPr>
        <w:t>з особливостями</w:t>
      </w:r>
      <w:r w:rsidR="00F867A3">
        <w:rPr>
          <w:rFonts w:ascii="Times New Roman" w:hAnsi="Times New Roman" w:cs="Times New Roman"/>
          <w:sz w:val="24"/>
          <w:szCs w:val="24"/>
        </w:rPr>
        <w:t>)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F867A3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35C5" w:rsidRPr="00F867A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690</w:t>
      </w:r>
      <w:r w:rsidR="00CD0B41" w:rsidRPr="00F867A3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BC35C5" w:rsidRPr="00F867A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грн.</w:t>
      </w:r>
    </w:p>
    <w:p w:rsidR="00C138F2" w:rsidRPr="00F867A3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F867A3">
        <w:rPr>
          <w:sz w:val="24"/>
          <w:szCs w:val="24"/>
        </w:rPr>
        <w:t xml:space="preserve"> 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півлі, а саме: згідно з пунктом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1 розділу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сільського господа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рства України від </w:t>
      </w:r>
      <w:r w:rsidR="00BC35C5" w:rsidRPr="00F867A3">
        <w:rPr>
          <w:rFonts w:ascii="Times New Roman" w:eastAsia="Times New Roman" w:hAnsi="Times New Roman" w:cs="Times New Roman"/>
          <w:sz w:val="24"/>
          <w:szCs w:val="24"/>
        </w:rPr>
        <w:t>18.02.2020 №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F867A3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BC35C5" w:rsidRPr="00F867A3">
        <w:rPr>
          <w:rFonts w:ascii="Times New Roman" w:eastAsia="Times New Roman" w:hAnsi="Times New Roman" w:cs="Times New Roman"/>
          <w:b/>
          <w:sz w:val="24"/>
          <w:szCs w:val="24"/>
        </w:rPr>
        <w:t>поставки товару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з </w:t>
      </w:r>
      <w:r w:rsidRPr="00F867A3">
        <w:rPr>
          <w:rFonts w:ascii="Times New Roman" w:eastAsia="Times New Roman" w:hAnsi="Times New Roman" w:cs="Times New Roman"/>
          <w:i/>
          <w:sz w:val="24"/>
          <w:szCs w:val="24"/>
        </w:rPr>
        <w:t>дати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i/>
          <w:sz w:val="24"/>
          <w:szCs w:val="24"/>
        </w:rPr>
        <w:t>укладання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i/>
          <w:sz w:val="24"/>
          <w:szCs w:val="24"/>
        </w:rPr>
        <w:t>договору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F867A3">
        <w:rPr>
          <w:rFonts w:ascii="Times New Roman" w:eastAsia="Times New Roman" w:hAnsi="Times New Roman" w:cs="Times New Roman"/>
          <w:b/>
          <w:i/>
          <w:sz w:val="24"/>
          <w:szCs w:val="24"/>
        </w:rPr>
        <w:t>по 20</w:t>
      </w:r>
      <w:r w:rsidR="00F36029" w:rsidRPr="00F867A3">
        <w:rPr>
          <w:rFonts w:ascii="Times New Roman" w:eastAsia="Times New Roman" w:hAnsi="Times New Roman" w:cs="Times New Roman"/>
          <w:b/>
          <w:i/>
          <w:sz w:val="24"/>
          <w:szCs w:val="24"/>
        </w:rPr>
        <w:t>.1</w:t>
      </w:r>
      <w:r w:rsidR="00F867A3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F36029" w:rsidRPr="00F867A3">
        <w:rPr>
          <w:rFonts w:ascii="Times New Roman" w:eastAsia="Times New Roman" w:hAnsi="Times New Roman" w:cs="Times New Roman"/>
          <w:b/>
          <w:i/>
          <w:sz w:val="24"/>
          <w:szCs w:val="24"/>
        </w:rPr>
        <w:t>.2024</w:t>
      </w:r>
      <w:r w:rsidR="00F867A3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b/>
          <w:i/>
          <w:sz w:val="24"/>
          <w:szCs w:val="24"/>
        </w:rPr>
        <w:t>р.</w:t>
      </w:r>
    </w:p>
    <w:p w:rsidR="007B70F5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товару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F867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7A3" w:rsidRPr="00F867A3" w:rsidRDefault="00F867A3" w:rsidP="00F8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67A3" w:rsidRPr="00F867A3" w:rsidRDefault="00F867A3" w:rsidP="00F8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67A3" w:rsidRPr="00F867A3" w:rsidRDefault="00F867A3" w:rsidP="00F86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38F2" w:rsidRPr="00F867A3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7A3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F867A3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                        </w:t>
      </w:r>
      <w:r w:rsidRPr="00F867A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7C2901" w:rsidRPr="00F867A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F867A3">
        <w:rPr>
          <w:rFonts w:ascii="Times New Roman" w:eastAsia="Times New Roman" w:hAnsi="Times New Roman" w:cs="Times New Roman"/>
          <w:b/>
          <w:sz w:val="26"/>
          <w:szCs w:val="26"/>
        </w:rPr>
        <w:t>Дмитро </w:t>
      </w:r>
      <w:r w:rsidR="008A5C57" w:rsidRPr="00F867A3">
        <w:rPr>
          <w:rFonts w:ascii="Times New Roman" w:eastAsia="Times New Roman" w:hAnsi="Times New Roman" w:cs="Times New Roman"/>
          <w:b/>
          <w:sz w:val="26"/>
          <w:szCs w:val="26"/>
        </w:rPr>
        <w:t>АФАНАСЬЄВ</w:t>
      </w:r>
    </w:p>
    <w:sectPr w:rsidR="00C138F2" w:rsidRPr="00F867A3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397565"/>
    <w:rsid w:val="006B0063"/>
    <w:rsid w:val="006F0A63"/>
    <w:rsid w:val="007B70F5"/>
    <w:rsid w:val="007C2901"/>
    <w:rsid w:val="00865D4B"/>
    <w:rsid w:val="00875C52"/>
    <w:rsid w:val="00892F9E"/>
    <w:rsid w:val="008A5C57"/>
    <w:rsid w:val="008E341F"/>
    <w:rsid w:val="008E69AC"/>
    <w:rsid w:val="00BC35C5"/>
    <w:rsid w:val="00C138F2"/>
    <w:rsid w:val="00CD0B41"/>
    <w:rsid w:val="00E162E9"/>
    <w:rsid w:val="00F36029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37DB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14</cp:revision>
  <cp:lastPrinted>2024-10-26T11:53:00Z</cp:lastPrinted>
  <dcterms:created xsi:type="dcterms:W3CDTF">2024-01-23T07:51:00Z</dcterms:created>
  <dcterms:modified xsi:type="dcterms:W3CDTF">2024-11-06T10:47:00Z</dcterms:modified>
</cp:coreProperties>
</file>